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Weekly Task Tracker</w:t>
      </w:r>
    </w:p>
    <w:p>
      <w:pPr>
        <w:pStyle w:val="Normal"/>
        <w:rPr/>
      </w:pPr>
      <w:r>
        <w:rPr>
          <w:i/>
        </w:rPr>
        <w:t>Use this Weekly Task Tracker to stay organised and focused. List your key tasks, set priorities, and track your progress throughout the week.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Your Weekly Overview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0"/>
        <w:gridCol w:w="1050"/>
        <w:gridCol w:w="1250"/>
        <w:gridCol w:w="1530"/>
        <w:gridCol w:w="1190"/>
        <w:gridCol w:w="2179"/>
      </w:tblGrid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Task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Priority (High/Med/Low)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Deadline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Status </w:t>
            </w:r>
            <w:r>
              <w:rPr>
                <w:rFonts w:eastAsia="ＭＳ 明朝" w:cs=""/>
                <w:kern w:val="0"/>
                <w:sz w:val="18"/>
                <w:szCs w:val="18"/>
                <w:lang w:val="en-US" w:eastAsia="en-US" w:bidi="ar-SA"/>
              </w:rPr>
              <w:t>(To Do / In Progress / Done)</w:t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 xml:space="preserve">Time Blocked? </w:t>
            </w:r>
            <w:r>
              <w:rPr>
                <w:rFonts w:eastAsia="ＭＳ 明朝" w:cs=""/>
                <w:kern w:val="0"/>
                <w:sz w:val="18"/>
                <w:szCs w:val="18"/>
                <w:lang w:val="en-US" w:eastAsia="en-US" w:bidi="ar-SA"/>
              </w:rPr>
              <w:t>(Y/N)</w:t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Notes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Weekly Focus &amp; Reflection</w:t>
      </w:r>
    </w:p>
    <w:p>
      <w:pPr>
        <w:pStyle w:val="Normal"/>
        <w:rPr/>
      </w:pPr>
      <w:r>
        <w:rPr/>
        <w:t xml:space="preserve">✔ </w:t>
      </w:r>
      <w:r>
        <w:rPr/>
        <w:t>This week’s main focus is:</w:t>
        <w:br/>
        <w:t>________________________________________</w:t>
        <w:br/>
      </w:r>
    </w:p>
    <w:p>
      <w:pPr>
        <w:pStyle w:val="Normal"/>
        <w:rPr/>
      </w:pPr>
      <w:r>
        <w:rPr/>
        <w:t xml:space="preserve">✔ </w:t>
      </w:r>
      <w:r>
        <w:rPr/>
        <w:t>One task I must complete:</w:t>
        <w:br/>
        <w:t>________________________________________</w:t>
        <w:b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✔ </w:t>
      </w:r>
      <w:r>
        <w:rPr/>
        <w:t>Reflection: What went well? What can improve next week?</w:t>
        <w:br/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800" w:right="1800" w:gutter="0" w:header="0" w:top="1440" w:footer="1440" w:bottom="237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eague Spart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Cambria" w:cs="Cambria" w:asciiTheme="minorHAnsi" w:hAnsiTheme="minorHAnsi"/>
      <w:color w:val="auto"/>
      <w:kern w:val="0"/>
      <w:sz w:val="22"/>
      <w:szCs w:val="22"/>
      <w:lang w:val="en-GB" w:eastAsia="zh-CN" w:bidi="hi-IN"/>
    </w:rPr>
  </w:style>
  <w:style w:type="paragraph" w:styleId="ListContents">
    <w:name w:val="List Contents"/>
    <w:basedOn w:val="Normal"/>
    <w:qFormat/>
    <w:pPr>
      <w:ind w:left="56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LibreOffice/24.8.6.2$Windows_X86_64 LibreOffice_project/6d98ba145e9a8a39fc57bcc76981d1fb1316c60c</Application>
  <AppVersion>15.0000</AppVersion>
  <Pages>1</Pages>
  <Words>74</Words>
  <Characters>445</Characters>
  <CharactersWithSpaces>508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cp:lastPrinted>2025-04-17T19:56:08Z</cp:lastPrinted>
  <dcterms:modified xsi:type="dcterms:W3CDTF">2025-04-17T19:56:13Z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