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UK Business Plan Template</w:t>
      </w:r>
    </w:p>
    <w:p>
      <w:pPr>
        <w:pStyle w:val="Heading1"/>
        <w:rPr/>
      </w:pPr>
      <w:r>
        <w:rPr/>
        <w:t>1. Executive Summary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Summarise your business in a few paragraphs. Complete this section last.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Business name, location, and legal structure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What your business does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Your unique selling point (USP)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Goals for the next 12–18 months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Funding required (if any)</w:t>
      </w:r>
    </w:p>
    <w:p>
      <w:pPr>
        <w:pStyle w:val="Heading1"/>
        <w:rPr/>
      </w:pPr>
      <w:r>
        <w:rPr/>
        <w:t>2. Business Description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Explain your business idea, its background, and your mission.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Description of your product or service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The problem it solves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What makes it different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Your values or vision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Legal structure (sole trader, Ltd company, etc.)</w:t>
      </w:r>
    </w:p>
    <w:p>
      <w:pPr>
        <w:pStyle w:val="Heading1"/>
        <w:rPr/>
      </w:pPr>
      <w:r>
        <w:rPr/>
        <w:t>3. Market Research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Demonstrate your understanding of your market and competition.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Target customer profile (demographics, behaviour)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Market size and demand (UK-based stats)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Competitor analysis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How your business stands out</w:t>
      </w:r>
    </w:p>
    <w:p>
      <w:pPr>
        <w:pStyle w:val="Heading1"/>
        <w:rPr/>
      </w:pPr>
      <w:r>
        <w:rPr/>
        <w:t>4. Products or Services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Detail what you're offering and how it benefits customers.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Product/service description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Pricing and margins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Sourcing, production, or delivery details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Potential for growth or new offerings</w:t>
      </w:r>
    </w:p>
    <w:p>
      <w:pPr>
        <w:pStyle w:val="ListBullet"/>
        <w:numPr>
          <w:ilvl w:val="0"/>
          <w:numId w:val="0"/>
        </w:numPr>
        <w:ind w:hanging="0" w:left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rPr/>
      </w:pPr>
      <w:r>
        <w:rPr/>
        <w:t>5. Marketing and Sales Strategy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Outline how you’ll promote and sell your products or services.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Marketing channels (social media, events, email)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Pricing strategy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Promotions or loyalty schemes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Customer retention plans</w:t>
      </w:r>
    </w:p>
    <w:p>
      <w:pPr>
        <w:pStyle w:val="Heading1"/>
        <w:rPr/>
      </w:pPr>
      <w:r>
        <w:rPr/>
        <w:t>6. Operational Plan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Describe how your business will operate day-to-day.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Business location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Equipment and tools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Staffing needs (if any)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Licences and regulations</w:t>
      </w:r>
    </w:p>
    <w:p>
      <w:pPr>
        <w:pStyle w:val="Heading1"/>
        <w:rPr/>
      </w:pPr>
      <w:r>
        <w:rPr/>
        <w:t>7. Financial Plan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Provide your financial estimates and funding needs.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Start-up cost breakdown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Monthly cash flow forecast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Sales forecast and break-even point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Tax and VAT considerations</w:t>
      </w:r>
    </w:p>
    <w:p>
      <w:pPr>
        <w:pStyle w:val="Heading1"/>
        <w:rPr/>
      </w:pPr>
      <w:r>
        <w:rPr/>
        <w:t>8. Appendices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Include any supporting documents or visuals.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Market research summaries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Product photos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Letters of intent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Insurance certificates</w:t>
      </w:r>
    </w:p>
    <w:p>
      <w:pPr>
        <w:pStyle w:val="Heading1"/>
        <w:rPr/>
      </w:pPr>
      <w:r>
        <w:rPr/>
        <w:t>Final Review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Check everything is complete and clear.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Have you answered all sections?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Are your financial figures realistic?</w:t>
      </w:r>
    </w:p>
    <w:p>
      <w:pPr>
        <w:pStyle w:val="ListBulle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- Have you included supporting documents?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- Saved both PDF and editable versions?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1134" w:footer="567" w:bottom="136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eague Sparta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textAlignment w:val="center"/>
      <w:rPr/>
    </w:pPr>
    <w:hyperlink r:id="rId1">
      <w:r>
        <w:rPr>
          <w:rStyle w:val="Style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  <w:p>
    <w:pPr>
      <w:pStyle w:val="normal1"/>
      <w:spacing w:before="0" w:after="200"/>
      <w:jc w:val="center"/>
      <w:rPr>
        <w:rFonts w:ascii="League Spartan" w:hAnsi="League Spartan" w:eastAsia="League Spartan" w:cs="League Spartan"/>
        <w:color w:val="1155CC"/>
        <w:sz w:val="36"/>
        <w:szCs w:val="36"/>
        <w:u w:val="single"/>
        <w:lang w:val="en-GB"/>
      </w:rPr>
    </w:pPr>
    <w:r>
      <w:rPr>
        <w:rFonts w:eastAsia="League Spartan" w:cs="League Spartan" w:ascii="League Spartan" w:hAnsi="League Spartan"/>
        <w:color w:val="1155CC"/>
        <w:sz w:val="36"/>
        <w:szCs w:val="36"/>
        <w:u w:val="single"/>
        <w:lang w:val="en-GB"/>
      </w:rPr>
    </w:r>
  </w:p>
  <w:p>
    <w:pPr>
      <w:pStyle w:val="normal1"/>
      <w:spacing w:before="0" w:after="200"/>
      <w:jc w:val="center"/>
      <w:rPr>
        <w:rFonts w:ascii="League Spartan" w:hAnsi="League Spartan" w:eastAsia="League Spartan" w:cs="League Spartan"/>
        <w:color w:val="1155CC"/>
        <w:sz w:val="36"/>
        <w:szCs w:val="36"/>
        <w:u w:val="single"/>
        <w:lang w:val="en-GB"/>
      </w:rPr>
    </w:pPr>
    <w:r>
      <w:rPr>
        <w:rFonts w:eastAsia="League Spartan" w:cs="League Spartan" w:ascii="League Spartan" w:hAnsi="League Spartan"/>
        <w:color w:val="1155CC"/>
        <w:sz w:val="36"/>
        <w:szCs w:val="36"/>
        <w:u w:val="single"/>
        <w:lang w:val="en-GB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textAlignment w:val="center"/>
      <w:rPr/>
    </w:pPr>
    <w:hyperlink r:id="rId1">
      <w:r>
        <w:rPr>
          <w:rStyle w:val="Style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  <w:p>
    <w:pPr>
      <w:pStyle w:val="normal1"/>
      <w:spacing w:before="0" w:after="200"/>
      <w:jc w:val="center"/>
      <w:rPr>
        <w:rFonts w:ascii="League Spartan" w:hAnsi="League Spartan" w:eastAsia="League Spartan" w:cs="League Spartan"/>
        <w:color w:val="1155CC"/>
        <w:sz w:val="36"/>
        <w:szCs w:val="36"/>
        <w:u w:val="single"/>
        <w:lang w:val="en-GB"/>
      </w:rPr>
    </w:pPr>
    <w:r>
      <w:rPr>
        <w:rFonts w:eastAsia="League Spartan" w:cs="League Spartan" w:ascii="League Spartan" w:hAnsi="League Spartan"/>
        <w:color w:val="1155CC"/>
        <w:sz w:val="36"/>
        <w:szCs w:val="36"/>
        <w:u w:val="single"/>
        <w:lang w:val="en-GB"/>
      </w:rPr>
    </w:r>
  </w:p>
  <w:p>
    <w:pPr>
      <w:pStyle w:val="normal1"/>
      <w:spacing w:before="0" w:after="200"/>
      <w:jc w:val="center"/>
      <w:rPr>
        <w:rFonts w:ascii="League Spartan" w:hAnsi="League Spartan" w:eastAsia="League Spartan" w:cs="League Spartan"/>
        <w:color w:val="1155CC"/>
        <w:sz w:val="36"/>
        <w:szCs w:val="36"/>
        <w:u w:val="single"/>
        <w:lang w:val="en-GB"/>
      </w:rPr>
    </w:pPr>
    <w:r>
      <w:rPr>
        <w:rFonts w:eastAsia="League Spartan" w:cs="League Spartan" w:ascii="League Spartan" w:hAnsi="League Spartan"/>
        <w:color w:val="1155CC"/>
        <w:sz w:val="36"/>
        <w:szCs w:val="36"/>
        <w:u w:val="single"/>
        <w:lang w:val="en-GB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ListContents">
    <w:name w:val="List Contents"/>
    <w:basedOn w:val="Normal"/>
    <w:qFormat/>
    <w:pPr>
      <w:ind w:left="567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LibreOffice/24.8.5.2$Windows_X86_64 LibreOffice_project/fddf2685c70b461e7832239a0162a77216259f22</Application>
  <AppVersion>15.0000</AppVersion>
  <Pages>3</Pages>
  <Words>342</Words>
  <Characters>1691</Characters>
  <CharactersWithSpaces>1935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2025-04-15T14:29:04Z</cp:lastPrinted>
  <dcterms:modified xsi:type="dcterms:W3CDTF">2025-04-17T13:39:23Z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