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sz w:val="36"/>
          <w:szCs w:val="36"/>
        </w:rPr>
      </w:pPr>
      <w:r>
        <w:rPr>
          <w:sz w:val="36"/>
          <w:szCs w:val="36"/>
        </w:rPr>
        <w:t>Self-Care &amp; Stress Relief Bingo</w:t>
      </w:r>
    </w:p>
    <w:p>
      <w:pPr>
        <w:pStyle w:val="Normal"/>
        <w:rPr/>
      </w:pPr>
      <w:r>
        <w:rPr/>
      </w:r>
    </w:p>
    <w:p>
      <w:pPr>
        <w:pStyle w:val="Heading2"/>
        <w:rPr>
          <w:sz w:val="32"/>
          <w:szCs w:val="32"/>
        </w:rPr>
      </w:pPr>
      <w:r>
        <w:rPr>
          <w:sz w:val="32"/>
          <w:szCs w:val="32"/>
        </w:rPr>
        <w:t>Bingo Activities</w:t>
      </w:r>
    </w:p>
    <w:p>
      <w:pPr>
        <w:pStyle w:val="ListBullet"/>
        <w:numPr>
          <w:ilvl w:val="0"/>
          <w:numId w:val="1"/>
        </w:numPr>
        <w:rPr/>
      </w:pPr>
      <w:r>
        <w:rPr/>
        <w:t>Stretch for 5 minutes</w:t>
      </w:r>
    </w:p>
    <w:p>
      <w:pPr>
        <w:pStyle w:val="ListBullet"/>
        <w:numPr>
          <w:ilvl w:val="0"/>
          <w:numId w:val="1"/>
        </w:numPr>
        <w:rPr/>
      </w:pPr>
      <w:r>
        <w:rPr/>
        <w:t>Drink a glass of water</w:t>
      </w:r>
    </w:p>
    <w:p>
      <w:pPr>
        <w:pStyle w:val="ListBullet"/>
        <w:numPr>
          <w:ilvl w:val="0"/>
          <w:numId w:val="1"/>
        </w:numPr>
        <w:rPr/>
      </w:pPr>
      <w:r>
        <w:rPr/>
        <w:t>Go outside for a walk</w:t>
      </w:r>
    </w:p>
    <w:p>
      <w:pPr>
        <w:pStyle w:val="ListBullet"/>
        <w:numPr>
          <w:ilvl w:val="0"/>
          <w:numId w:val="1"/>
        </w:numPr>
        <w:rPr/>
      </w:pPr>
      <w:r>
        <w:rPr/>
        <w:t>Listen to calming music</w:t>
      </w:r>
    </w:p>
    <w:p>
      <w:pPr>
        <w:pStyle w:val="ListBullet"/>
        <w:numPr>
          <w:ilvl w:val="0"/>
          <w:numId w:val="1"/>
        </w:numPr>
        <w:rPr/>
      </w:pPr>
      <w:r>
        <w:rPr/>
        <w:t>Switch off your phone for 1 hour</w:t>
      </w:r>
    </w:p>
    <w:p>
      <w:pPr>
        <w:pStyle w:val="ListBullet"/>
        <w:numPr>
          <w:ilvl w:val="0"/>
          <w:numId w:val="1"/>
        </w:numPr>
        <w:rPr/>
      </w:pPr>
      <w:r>
        <w:rPr/>
        <w:t>Write in a journal</w:t>
      </w:r>
    </w:p>
    <w:p>
      <w:pPr>
        <w:pStyle w:val="ListBullet"/>
        <w:numPr>
          <w:ilvl w:val="0"/>
          <w:numId w:val="1"/>
        </w:numPr>
        <w:rPr/>
      </w:pPr>
      <w:r>
        <w:rPr/>
        <w:t>Call or message a friend</w:t>
      </w:r>
    </w:p>
    <w:p>
      <w:pPr>
        <w:pStyle w:val="ListBullet"/>
        <w:numPr>
          <w:ilvl w:val="0"/>
          <w:numId w:val="1"/>
        </w:numPr>
        <w:rPr/>
      </w:pPr>
      <w:r>
        <w:rPr/>
        <w:t>Light a candle</w:t>
      </w:r>
    </w:p>
    <w:p>
      <w:pPr>
        <w:pStyle w:val="ListBullet"/>
        <w:numPr>
          <w:ilvl w:val="0"/>
          <w:numId w:val="1"/>
        </w:numPr>
        <w:rPr/>
      </w:pPr>
      <w:r>
        <w:rPr/>
        <w:t>Take a 10-min nap</w:t>
      </w:r>
    </w:p>
    <w:p>
      <w:pPr>
        <w:pStyle w:val="ListBullet"/>
        <w:numPr>
          <w:ilvl w:val="0"/>
          <w:numId w:val="1"/>
        </w:numPr>
        <w:rPr/>
      </w:pPr>
      <w:r>
        <w:rPr/>
        <w:t>Watch something that makes you laugh</w:t>
      </w:r>
    </w:p>
    <w:p>
      <w:pPr>
        <w:pStyle w:val="ListBullet"/>
        <w:numPr>
          <w:ilvl w:val="0"/>
          <w:numId w:val="1"/>
        </w:numPr>
        <w:rPr/>
      </w:pPr>
      <w:r>
        <w:rPr/>
        <w:t>Make a cup of tea</w:t>
      </w:r>
    </w:p>
    <w:p>
      <w:pPr>
        <w:pStyle w:val="ListBullet"/>
        <w:numPr>
          <w:ilvl w:val="0"/>
          <w:numId w:val="1"/>
        </w:numPr>
        <w:rPr/>
      </w:pPr>
      <w:r>
        <w:rPr/>
        <w:t>Read for fun</w:t>
      </w:r>
    </w:p>
    <w:p>
      <w:pPr>
        <w:pStyle w:val="ListBullet"/>
        <w:numPr>
          <w:ilvl w:val="0"/>
          <w:numId w:val="1"/>
        </w:numPr>
        <w:rPr/>
      </w:pPr>
      <w:r>
        <w:rPr/>
        <w:t>Free Space</w:t>
      </w:r>
    </w:p>
    <w:p>
      <w:pPr>
        <w:pStyle w:val="ListBullet"/>
        <w:numPr>
          <w:ilvl w:val="0"/>
          <w:numId w:val="1"/>
        </w:numPr>
        <w:rPr/>
      </w:pPr>
      <w:r>
        <w:rPr/>
        <w:t>Take a deep breath</w:t>
      </w:r>
    </w:p>
    <w:p>
      <w:pPr>
        <w:pStyle w:val="ListBullet"/>
        <w:numPr>
          <w:ilvl w:val="0"/>
          <w:numId w:val="1"/>
        </w:numPr>
        <w:rPr/>
      </w:pPr>
      <w:r>
        <w:rPr/>
        <w:t>Have a healthy snack</w:t>
      </w:r>
    </w:p>
    <w:p>
      <w:pPr>
        <w:pStyle w:val="ListBullet"/>
        <w:numPr>
          <w:ilvl w:val="0"/>
          <w:numId w:val="1"/>
        </w:numPr>
        <w:rPr/>
      </w:pPr>
      <w:r>
        <w:rPr/>
        <w:t>Do something creative</w:t>
      </w:r>
    </w:p>
    <w:p>
      <w:pPr>
        <w:pStyle w:val="ListBullet"/>
        <w:numPr>
          <w:ilvl w:val="0"/>
          <w:numId w:val="1"/>
        </w:numPr>
        <w:rPr/>
      </w:pPr>
      <w:r>
        <w:rPr/>
        <w:t>Tidy your space</w:t>
      </w:r>
    </w:p>
    <w:p>
      <w:pPr>
        <w:pStyle w:val="ListBullet"/>
        <w:numPr>
          <w:ilvl w:val="0"/>
          <w:numId w:val="1"/>
        </w:numPr>
        <w:rPr/>
      </w:pPr>
      <w:r>
        <w:rPr/>
        <w:t>Say no to something</w:t>
      </w:r>
    </w:p>
    <w:p>
      <w:pPr>
        <w:pStyle w:val="ListBullet"/>
        <w:numPr>
          <w:ilvl w:val="0"/>
          <w:numId w:val="1"/>
        </w:numPr>
        <w:rPr/>
      </w:pPr>
      <w:r>
        <w:rPr/>
        <w:t>Take a screen break</w:t>
      </w:r>
    </w:p>
    <w:p>
      <w:pPr>
        <w:pStyle w:val="ListBullet"/>
        <w:numPr>
          <w:ilvl w:val="0"/>
          <w:numId w:val="1"/>
        </w:numPr>
        <w:rPr/>
      </w:pPr>
      <w:r>
        <w:rPr/>
        <w:t>Have an early night</w:t>
      </w:r>
    </w:p>
    <w:p>
      <w:pPr>
        <w:pStyle w:val="ListBullet"/>
        <w:numPr>
          <w:ilvl w:val="0"/>
          <w:numId w:val="1"/>
        </w:numPr>
        <w:rPr/>
      </w:pPr>
      <w:r>
        <w:rPr/>
        <w:t>Do a short meditation</w:t>
      </w:r>
    </w:p>
    <w:p>
      <w:pPr>
        <w:pStyle w:val="ListBullet"/>
        <w:numPr>
          <w:ilvl w:val="0"/>
          <w:numId w:val="1"/>
        </w:numPr>
        <w:rPr/>
      </w:pPr>
      <w:r>
        <w:rPr/>
        <w:t>Declutter a drawer</w:t>
      </w:r>
    </w:p>
    <w:p>
      <w:pPr>
        <w:pStyle w:val="ListBullet"/>
        <w:numPr>
          <w:ilvl w:val="0"/>
          <w:numId w:val="1"/>
        </w:numPr>
        <w:rPr/>
      </w:pPr>
      <w:r>
        <w:rPr/>
        <w:t>Do a face mask</w:t>
      </w:r>
    </w:p>
    <w:p>
      <w:pPr>
        <w:pStyle w:val="ListBullet"/>
        <w:numPr>
          <w:ilvl w:val="0"/>
          <w:numId w:val="1"/>
        </w:numPr>
        <w:rPr/>
      </w:pPr>
      <w:r>
        <w:rPr/>
        <w:t>Move your body</w:t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Celebrate a small win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1</Pages>
  <Words>133</Words>
  <Characters>477</Characters>
  <CharactersWithSpaces>558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dcterms:modified xsi:type="dcterms:W3CDTF">2025-04-11T16:13:19Z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