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Pomodoro Tracker</w:t>
      </w:r>
    </w:p>
    <w:p>
      <w:pPr>
        <w:pStyle w:val="Normal"/>
        <w:jc w:val="left"/>
        <w:rPr/>
      </w:pPr>
      <w:r>
        <w:rPr/>
        <w:t>Use this Pomodoro Tracker to break your work into focused intervals. Each 'Pomodoro' is 25 minutes of deep work followed by a 5-minute break. After four Pomodoros, take a longer break (15–30 minutes). Tick off each completed Pomodoro and note what you accomplished.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Today's Pomodoro Sessions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Session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Start Time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End Time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Task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Completed (✔)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1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2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3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4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5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6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7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8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9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10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11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Pomodoro 12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Daily Reflection</w:t>
      </w:r>
    </w:p>
    <w:p>
      <w:pPr>
        <w:pStyle w:val="Normal"/>
        <w:rPr/>
      </w:pPr>
      <w:r>
        <w:rPr/>
        <w:t xml:space="preserve">✔ </w:t>
      </w:r>
      <w:r>
        <w:rPr/>
        <w:t>What did I achieve today?</w:t>
        <w:br/>
      </w:r>
    </w:p>
    <w:p>
      <w:pPr>
        <w:pStyle w:val="Normal"/>
        <w:rPr/>
      </w:pPr>
      <w:r>
        <w:rPr/>
        <w:t xml:space="preserve">✔ </w:t>
      </w:r>
      <w:r>
        <w:rPr/>
        <w:t>What distracted me, and how can I reduce it tomorrow?</w:t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✔ </w:t>
      </w:r>
      <w:r>
        <w:rPr/>
        <w:t>How do I feel about today’s productivity?</w:t>
        <w:br/>
      </w:r>
    </w:p>
    <w:sectPr>
      <w:footerReference w:type="default" r:id="rId2"/>
      <w:type w:val="nextPage"/>
      <w:pgSz w:w="12240" w:h="15840"/>
      <w:pgMar w:left="1800" w:right="1800" w:gutter="0" w:header="0" w:top="1440" w:footer="1440" w:bottom="21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auto"/>
    <w:pitch w:val="variable"/>
  </w:font>
  <w:font w:name="League Sparta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Cambria" w:cs="Cambria" w:asciiTheme="minorHAnsi" w:hAnsiTheme="minorHAnsi"/>
      <w:color w:val="auto"/>
      <w:kern w:val="0"/>
      <w:sz w:val="22"/>
      <w:szCs w:val="22"/>
      <w:lang w:val="en-GB" w:eastAsia="zh-CN" w:bidi="hi-IN"/>
    </w:rPr>
  </w:style>
  <w:style w:type="paragraph" w:styleId="ListContents">
    <w:name w:val="List Contents"/>
    <w:basedOn w:val="Normal"/>
    <w:qFormat/>
    <w:pPr>
      <w:ind w:lef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LibreOffice/24.8.5.2$Windows_X86_64 LibreOffice_project/fddf2685c70b461e7832239a0162a77216259f22</Application>
  <AppVersion>15.0000</AppVersion>
  <Pages>1</Pages>
  <Words>109</Words>
  <Characters>541</Characters>
  <CharactersWithSpaces>627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cp:lastPrinted>2025-04-17T13:44:56Z</cp:lastPrinted>
  <dcterms:modified xsi:type="dcterms:W3CDTF">2025-04-17T13:45:01Z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