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sz w:val="36"/>
          <w:szCs w:val="36"/>
        </w:rPr>
      </w:pPr>
      <w:r>
        <w:rPr>
          <w:sz w:val="36"/>
          <w:szCs w:val="36"/>
        </w:rPr>
        <w:t>Monthly Accountability Tracker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Monthly Goals</w:t>
      </w:r>
    </w:p>
    <w:p>
      <w:pPr>
        <w:pStyle w:val="ListBullet"/>
        <w:numPr>
          <w:ilvl w:val="0"/>
          <w:numId w:val="1"/>
        </w:numPr>
        <w:rPr/>
      </w:pPr>
      <w:r>
        <w:rPr/>
      </w:r>
    </w:p>
    <w:p>
      <w:pPr>
        <w:pStyle w:val="ListBullet"/>
        <w:numPr>
          <w:ilvl w:val="0"/>
          <w:numId w:val="1"/>
        </w:numPr>
        <w:rPr/>
      </w:pPr>
      <w:r>
        <w:rPr/>
      </w:r>
    </w:p>
    <w:p>
      <w:pPr>
        <w:pStyle w:val="ListBullet"/>
        <w:numPr>
          <w:ilvl w:val="0"/>
          <w:numId w:val="1"/>
        </w:numPr>
        <w:rPr/>
      </w:pPr>
      <w:r>
        <w:rPr/>
      </w:r>
    </w:p>
    <w:p>
      <w:pPr>
        <w:pStyle w:val="Heading2"/>
        <w:rPr/>
      </w:pPr>
      <w:r>
        <w:rPr/>
        <w:t>Daily Check-In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3: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4: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5: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6: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7: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8: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9: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10: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11: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12: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13: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14: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15: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16: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17: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18: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19: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20: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21: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22: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23: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24: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25: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26: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27: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28: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29: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30: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Day 31: </w:t>
      </w:r>
    </w:p>
    <w:p>
      <w:pPr>
        <w:pStyle w:val="Heading2"/>
        <w:rPr>
          <w:sz w:val="36"/>
          <w:szCs w:val="36"/>
        </w:rPr>
      </w:pPr>
      <w:r>
        <w:rPr>
          <w:sz w:val="36"/>
          <w:szCs w:val="36"/>
        </w:rPr>
        <w:t>Weekly Reflections</w:t>
      </w:r>
    </w:p>
    <w:p>
      <w:pPr>
        <w:pStyle w:val="Normal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ListBullet"/>
        <w:numPr>
          <w:ilvl w:val="0"/>
          <w:numId w:val="1"/>
        </w:numPr>
        <w:rPr/>
      </w:pPr>
      <w:r>
        <w:rPr/>
        <w:t>Week 1:</w:t>
      </w:r>
    </w:p>
    <w:p>
      <w:pPr>
        <w:pStyle w:val="ListBullet"/>
        <w:numPr>
          <w:ilvl w:val="0"/>
          <w:numId w:val="0"/>
        </w:numPr>
        <w:rPr/>
      </w:pPr>
      <w:r>
        <w:rPr/>
      </w:r>
    </w:p>
    <w:p>
      <w:pPr>
        <w:pStyle w:val="ListBullet"/>
        <w:numPr>
          <w:ilvl w:val="0"/>
          <w:numId w:val="0"/>
        </w:numPr>
        <w:rPr/>
      </w:pPr>
      <w:r>
        <w:rPr/>
      </w:r>
    </w:p>
    <w:p>
      <w:pPr>
        <w:pStyle w:val="ListBullet"/>
        <w:numPr>
          <w:ilvl w:val="0"/>
          <w:numId w:val="1"/>
        </w:numPr>
        <w:rPr/>
      </w:pPr>
      <w:r>
        <w:rPr/>
        <w:t>Week 2:</w:t>
      </w:r>
    </w:p>
    <w:p>
      <w:pPr>
        <w:pStyle w:val="ListBullet"/>
        <w:numPr>
          <w:ilvl w:val="0"/>
          <w:numId w:val="0"/>
        </w:numPr>
        <w:rPr/>
      </w:pPr>
      <w:r>
        <w:rPr/>
      </w:r>
    </w:p>
    <w:p>
      <w:pPr>
        <w:pStyle w:val="ListBullet"/>
        <w:numPr>
          <w:ilvl w:val="0"/>
          <w:numId w:val="0"/>
        </w:numPr>
        <w:rPr/>
      </w:pPr>
      <w:r>
        <w:rPr/>
      </w:r>
    </w:p>
    <w:p>
      <w:pPr>
        <w:pStyle w:val="ListBullet"/>
        <w:numPr>
          <w:ilvl w:val="0"/>
          <w:numId w:val="1"/>
        </w:numPr>
        <w:rPr/>
      </w:pPr>
      <w:r>
        <w:rPr/>
        <w:t>Week 3:</w:t>
      </w:r>
    </w:p>
    <w:p>
      <w:pPr>
        <w:pStyle w:val="ListBullet"/>
        <w:numPr>
          <w:ilvl w:val="0"/>
          <w:numId w:val="0"/>
        </w:numPr>
        <w:rPr/>
      </w:pPr>
      <w:r>
        <w:rPr/>
      </w:r>
    </w:p>
    <w:p>
      <w:pPr>
        <w:pStyle w:val="ListBullet"/>
        <w:numPr>
          <w:ilvl w:val="0"/>
          <w:numId w:val="0"/>
        </w:numPr>
        <w:rPr/>
      </w:pPr>
      <w:r>
        <w:rPr/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Week 4: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Application>LibreOffice/24.8.5.2$Windows_X86_64 LibreOffice_project/fddf2685c70b461e7832239a0162a77216259f22</Application>
  <AppVersion>15.0000</AppVersion>
  <Pages>2</Pages>
  <Words>117</Words>
  <Characters>309</Characters>
  <CharactersWithSpaces>380</CharactersWithSpaces>
  <Paragraphs>42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dcterms:modified xsi:type="dcterms:W3CDTF">2025-04-11T16:12:30Z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