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t>End-of-Day Journal</w:t>
      </w:r>
    </w:p>
    <w:p>
      <w:pPr>
        <w:pStyle w:val="Normal"/>
        <w:rPr/>
      </w:pPr>
      <w:r>
        <w:rPr>
          <w:i/>
        </w:rPr>
        <w:t>Use this journal each evening to reflect on your day. It only takes a few minutes, but it can help you improve focus, manage stress, and plan better for tomorrow.</w:t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Today’s Reflections</w:t>
      </w:r>
    </w:p>
    <w:p>
      <w:pPr>
        <w:pStyle w:val="ListNumber"/>
        <w:numPr>
          <w:ilvl w:val="0"/>
          <w:numId w:val="4"/>
        </w:numPr>
        <w:rPr/>
      </w:pPr>
      <w:r>
        <w:rPr/>
        <w:t>1. What did I accomplish today?</w:t>
      </w:r>
    </w:p>
    <w:p>
      <w:pPr>
        <w:pStyle w:val="Normal"/>
        <w:rPr/>
      </w:pPr>
      <w:r>
        <w:rPr/>
        <w:br/>
      </w:r>
    </w:p>
    <w:p>
      <w:pPr>
        <w:pStyle w:val="ListNumber"/>
        <w:numPr>
          <w:ilvl w:val="0"/>
          <w:numId w:val="4"/>
        </w:numPr>
        <w:rPr/>
      </w:pPr>
      <w:r>
        <w:rPr/>
        <w:t>2. What didn’t go to plan, and why?</w:t>
      </w:r>
    </w:p>
    <w:p>
      <w:pPr>
        <w:pStyle w:val="Normal"/>
        <w:rPr/>
      </w:pPr>
      <w:r>
        <w:rPr/>
        <w:br/>
      </w:r>
    </w:p>
    <w:p>
      <w:pPr>
        <w:pStyle w:val="ListNumber"/>
        <w:numPr>
          <w:ilvl w:val="0"/>
          <w:numId w:val="4"/>
        </w:numPr>
        <w:rPr/>
      </w:pPr>
      <w:r>
        <w:rPr/>
        <w:t>3. What was one highlight of the day?</w:t>
      </w:r>
    </w:p>
    <w:p>
      <w:pPr>
        <w:pStyle w:val="Normal"/>
        <w:rPr/>
      </w:pPr>
      <w:r>
        <w:rPr/>
        <w:br/>
      </w:r>
    </w:p>
    <w:p>
      <w:pPr>
        <w:pStyle w:val="ListNumber"/>
        <w:numPr>
          <w:ilvl w:val="0"/>
          <w:numId w:val="4"/>
        </w:numPr>
        <w:rPr/>
      </w:pPr>
      <w:r>
        <w:rPr/>
        <w:t>4. What distracted me the most?</w:t>
      </w:r>
    </w:p>
    <w:p>
      <w:pPr>
        <w:pStyle w:val="Normal"/>
        <w:rPr/>
      </w:pPr>
      <w:r>
        <w:rPr/>
        <w:br/>
      </w:r>
    </w:p>
    <w:p>
      <w:pPr>
        <w:pStyle w:val="ListNumber"/>
        <w:numPr>
          <w:ilvl w:val="0"/>
          <w:numId w:val="4"/>
        </w:numPr>
        <w:rPr/>
      </w:pPr>
      <w:r>
        <w:rPr/>
        <w:t>5. Did I stay within my work hours?</w:t>
      </w:r>
    </w:p>
    <w:p>
      <w:pPr>
        <w:pStyle w:val="Normal"/>
        <w:rPr/>
      </w:pPr>
      <w:r>
        <w:rPr/>
        <w:br/>
      </w:r>
    </w:p>
    <w:p>
      <w:pPr>
        <w:pStyle w:val="ListNumber"/>
        <w:numPr>
          <w:ilvl w:val="0"/>
          <w:numId w:val="4"/>
        </w:numPr>
        <w:rPr/>
      </w:pPr>
      <w:r>
        <w:rPr/>
        <w:t>6. What could I improve tomorrow?</w:t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Quick Gratitude Boost</w:t>
      </w:r>
    </w:p>
    <w:p>
      <w:pPr>
        <w:pStyle w:val="Normal"/>
        <w:rPr/>
      </w:pPr>
      <w:r>
        <w:rPr/>
        <w:t xml:space="preserve">✔ </w:t>
      </w:r>
      <w:r>
        <w:rPr/>
        <w:t>One thing I’m grateful for today: ____________________________</w:t>
      </w:r>
    </w:p>
    <w:p>
      <w:pPr>
        <w:pStyle w:val="Normal"/>
        <w:rPr/>
      </w:pPr>
      <w:r>
        <w:rPr/>
        <w:t xml:space="preserve">✔ </w:t>
      </w:r>
      <w:r>
        <w:rPr/>
        <w:t>A small win worth celebrating: _____________________________</w:t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Tomorrow’s Focus</w:t>
      </w:r>
    </w:p>
    <w:p>
      <w:pPr>
        <w:pStyle w:val="Normal"/>
        <w:rPr/>
      </w:pPr>
      <w:r>
        <w:rPr/>
        <w:t xml:space="preserve">🌞 </w:t>
      </w:r>
      <w:r>
        <w:rPr/>
        <w:t>My top 1–2 priorities for tomorrow are:</w:t>
      </w:r>
    </w:p>
    <w:p>
      <w:pPr>
        <w:pStyle w:val="Normal"/>
        <w:rPr/>
      </w:pPr>
      <w:r>
        <w:rPr/>
        <w:t>1. ___________________________________________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2. ___________________________________________</w:t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1800" w:right="1800" w:gutter="0" w:header="0" w:top="1440" w:footer="1247" w:bottom="19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eague Spart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4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Cambria" w:cs="Cambria"/>
      <w:color w:val="auto"/>
      <w:kern w:val="0"/>
      <w:sz w:val="22"/>
      <w:szCs w:val="22"/>
      <w:lang w:val="en-GB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LibreOffice/24.8.6.2$Windows_X86_64 LibreOffice_project/6d98ba145e9a8a39fc57bcc76981d1fb1316c60c</Application>
  <AppVersion>15.0000</AppVersion>
  <Pages>2</Pages>
  <Words>117</Words>
  <Characters>641</Characters>
  <CharactersWithSpaces>739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en-GB</dc:language>
  <cp:lastModifiedBy/>
  <cp:lastPrinted>2025-04-17T13:43:52Z</cp:lastPrinted>
  <dcterms:modified xsi:type="dcterms:W3CDTF">2025-04-17T18:04:16Z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