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sz w:val="40"/>
          <w:szCs w:val="40"/>
        </w:rPr>
      </w:pPr>
      <w:r>
        <w:rPr>
          <w:sz w:val="40"/>
          <w:szCs w:val="40"/>
        </w:rPr>
        <w:t>Daily Motivation Planner</w:t>
      </w:r>
    </w:p>
    <w:p>
      <w:pPr>
        <w:pStyle w:val="Normal"/>
        <w:rPr/>
      </w:pPr>
      <w:r>
        <w:rPr/>
      </w:r>
    </w:p>
    <w:p>
      <w:pPr>
        <w:pStyle w:val="Heading2"/>
        <w:rPr/>
      </w:pPr>
      <w:r>
        <w:rPr/>
        <w:t>Top 3 Priorities</w:t>
      </w:r>
    </w:p>
    <w:p>
      <w:pPr>
        <w:pStyle w:val="ListBullet"/>
        <w:numPr>
          <w:ilvl w:val="0"/>
          <w:numId w:val="1"/>
        </w:numPr>
        <w:ind w:hanging="0" w:left="0"/>
        <w:rPr/>
      </w:pPr>
      <w:r>
        <w:rPr/>
      </w:r>
    </w:p>
    <w:p>
      <w:pPr>
        <w:pStyle w:val="ListBullet"/>
        <w:numPr>
          <w:ilvl w:val="0"/>
          <w:numId w:val="1"/>
        </w:numPr>
        <w:ind w:hanging="0" w:left="0"/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Heading2"/>
        <w:rPr/>
      </w:pPr>
      <w:r>
        <w:rPr/>
        <w:t>Schedule (Time-Block Your Day)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8:00 -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9:00 -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10:00 -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11:00 -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12:00 -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13:00 -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14:00 -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15:00 -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16:00 - </w:t>
      </w:r>
    </w:p>
    <w:p>
      <w:pPr>
        <w:pStyle w:val="ListBullet"/>
        <w:numPr>
          <w:ilvl w:val="0"/>
          <w:numId w:val="1"/>
        </w:numPr>
        <w:rPr/>
      </w:pPr>
      <w:r>
        <w:rPr/>
        <w:t xml:space="preserve">17:00 - </w:t>
      </w:r>
    </w:p>
    <w:p>
      <w:pPr>
        <w:pStyle w:val="Heading2"/>
        <w:rPr/>
      </w:pPr>
      <w:r>
        <w:rPr/>
        <w:t>Motivation Check-In</w:t>
      </w:r>
    </w:p>
    <w:p>
      <w:pPr>
        <w:pStyle w:val="ListBullet"/>
        <w:numPr>
          <w:ilvl w:val="0"/>
          <w:numId w:val="1"/>
        </w:numPr>
        <w:rPr/>
      </w:pPr>
      <w:r>
        <w:rPr/>
        <w:t>Motivation level (1-10):</w:t>
      </w:r>
    </w:p>
    <w:p>
      <w:pPr>
        <w:pStyle w:val="ListBullet"/>
        <w:numPr>
          <w:ilvl w:val="0"/>
          <w:numId w:val="1"/>
        </w:numPr>
        <w:rPr/>
      </w:pPr>
      <w:r>
        <w:rPr/>
        <w:t>How do I feel right now?</w:t>
      </w:r>
    </w:p>
    <w:p>
      <w:pPr>
        <w:pStyle w:val="Heading2"/>
        <w:rPr/>
      </w:pPr>
      <w:r>
        <w:rPr/>
        <w:t>Affirmation / Quote of the Day</w:t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ListBullet"/>
        <w:numPr>
          <w:ilvl w:val="0"/>
          <w:numId w:val="1"/>
        </w:numPr>
        <w:rPr/>
      </w:pPr>
      <w:r>
        <w:rPr/>
      </w:r>
    </w:p>
    <w:p>
      <w:pPr>
        <w:pStyle w:val="Heading2"/>
        <w:rPr/>
      </w:pPr>
      <w:r>
        <w:rPr/>
        <w:t>End-of-Day Reflections</w:t>
      </w:r>
    </w:p>
    <w:p>
      <w:pPr>
        <w:pStyle w:val="ListBullet"/>
        <w:numPr>
          <w:ilvl w:val="0"/>
          <w:numId w:val="1"/>
        </w:numPr>
        <w:rPr/>
      </w:pPr>
      <w:r>
        <w:rPr/>
        <w:t>Wins:</w:t>
      </w:r>
    </w:p>
    <w:p>
      <w:pPr>
        <w:pStyle w:val="ListBullet"/>
        <w:numPr>
          <w:ilvl w:val="0"/>
          <w:numId w:val="0"/>
        </w:numPr>
        <w:ind w:hanging="0" w:left="360"/>
        <w:rPr/>
      </w:pPr>
      <w:r>
        <w:rPr/>
      </w:r>
    </w:p>
    <w:p>
      <w:pPr>
        <w:pStyle w:val="ListBullet"/>
        <w:numPr>
          <w:ilvl w:val="0"/>
          <w:numId w:val="1"/>
        </w:numPr>
        <w:spacing w:before="0" w:after="200"/>
        <w:contextualSpacing/>
        <w:rPr/>
      </w:pPr>
      <w:r>
        <w:rPr/>
        <w:t>What could be better tomorrow?</w:t>
      </w:r>
    </w:p>
    <w:sectPr>
      <w:type w:val="nextPage"/>
      <w:pgSz w:w="12240" w:h="15840"/>
      <w:pgMar w:left="1800" w:right="1800" w:gutter="0" w:header="0" w:top="1440" w:footer="0" w:bottom="144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auto"/>
    <w:pitch w:val="variable"/>
  </w:font>
  <w:font w:name="Liberation Sans">
    <w:altName w:val="Arial"/>
    <w:charset w:val="0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ＭＳ 明朝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bidi w:val="0"/>
      <w:spacing w:lineRule="auto" w:line="276" w:before="0" w:after="20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Text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ＭＳ ゴシック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bidi w:val="0"/>
      <w:spacing w:lineRule="auto" w:line="240" w:before="0" w:after="0"/>
      <w:jc w:val="left"/>
    </w:pPr>
    <w:rPr>
      <w:rFonts w:ascii="Cambria" w:hAnsi="Cambria" w:eastAsia="ＭＳ 明朝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ＭＳ ゴシック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ＭＳ ゴシック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Text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bidi w:val="0"/>
      <w:spacing w:lineRule="auto" w:line="276" w:before="0" w:after="200"/>
      <w:jc w:val="left"/>
    </w:pPr>
    <w:rPr>
      <w:rFonts w:ascii="Courier" w:hAnsi="Courier" w:eastAsia="ＭＳ 明朝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/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LibreOffice/24.8.5.2$Windows_X86_64 LibreOffice_project/fddf2685c70b461e7832239a0162a77216259f22</Application>
  <AppVersion>15.0000</AppVersion>
  <Pages>1</Pages>
  <Words>75</Words>
  <Characters>277</Characters>
  <CharactersWithSpaces>322</CharactersWithSpaces>
  <Paragraphs>26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2025-04-11T15:49:12Z</cp:lastPrinted>
  <dcterms:modified xsi:type="dcterms:W3CDTF">2025-04-11T15:49:18Z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