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spacing w:before="480" w:after="0"/>
        <w:rPr>
          <w:rFonts w:ascii="Segoe Script" w:hAnsi="Segoe Script"/>
        </w:rPr>
      </w:pPr>
      <w:r>
        <w:rPr>
          <w:rFonts w:ascii="Segoe Script" w:hAnsi="Segoe Script"/>
        </w:rPr>
        <w:t>No-Spend Challenge Tracker</w:t>
      </w:r>
    </w:p>
    <w:p>
      <w:pPr>
        <w:pStyle w:val="Heading2"/>
        <w:rPr/>
      </w:pPr>
      <w:r>
        <w:rPr/>
        <w:t>Challenge Overview</w:t>
      </w:r>
    </w:p>
    <w:p>
      <w:pPr>
        <w:pStyle w:val="Normal"/>
        <w:rPr/>
      </w:pPr>
      <w:r>
        <w:rPr/>
        <w:t>Start Date: __________________</w:t>
      </w:r>
    </w:p>
    <w:p>
      <w:pPr>
        <w:pStyle w:val="Normal"/>
        <w:rPr/>
      </w:pPr>
      <w:r>
        <w:rPr/>
        <w:t>End Date: __________________</w:t>
      </w:r>
    </w:p>
    <w:p>
      <w:pPr>
        <w:pStyle w:val="Normal"/>
        <w:rPr/>
      </w:pPr>
      <w:r>
        <w:rPr/>
        <w:t>Personal No-Spend Goal: ____________________________________</w:t>
      </w:r>
    </w:p>
    <w:p>
      <w:pPr>
        <w:pStyle w:val="Heading2"/>
        <w:rPr/>
      </w:pPr>
      <w:r>
        <w:rPr/>
        <w:t>30-Day No-Spend Tracker</w:t>
      </w:r>
    </w:p>
    <w:tbl>
      <w:tblPr>
        <w:tblStyle w:val="TableGrid"/>
        <w:tblW w:w="1020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1727"/>
        <w:gridCol w:w="1043"/>
        <w:gridCol w:w="1259"/>
        <w:gridCol w:w="3171"/>
        <w:gridCol w:w="3000"/>
      </w:tblGrid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Day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sz w:val="18"/>
                <w:szCs w:val="18"/>
              </w:rPr>
            </w:pPr>
            <w:r>
              <w:rPr>
                <w:rFonts w:eastAsia="ＭＳ 明朝" w:cs=""/>
                <w:kern w:val="0"/>
                <w:sz w:val="18"/>
                <w:szCs w:val="18"/>
                <w:lang w:val="en-US" w:eastAsia="en-US" w:bidi="ar-SA"/>
              </w:rPr>
              <w:t>No Spend? (Y/N)</w:t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£ Saved</w:t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Spending Temptation</w:t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What I Did Instead</w:t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4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5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6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7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8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9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10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11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12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13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14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15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16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17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18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19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20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21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22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23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24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25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26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27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28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29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30</w:t>
            </w:r>
          </w:p>
        </w:tc>
        <w:tc>
          <w:tcPr>
            <w:tcW w:w="1043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/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  <w:tr>
        <w:trPr/>
        <w:tc>
          <w:tcPr>
            <w:tcW w:w="1727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  <w:t>31</w:t>
            </w:r>
          </w:p>
        </w:tc>
        <w:tc>
          <w:tcPr>
            <w:tcW w:w="1043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1259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171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  <w:tc>
          <w:tcPr>
            <w:tcW w:w="3000" w:type="dxa"/>
            <w:tcBorders>
              <w:top w:val="nil"/>
            </w:tcBorders>
          </w:tcPr>
          <w:p>
            <w:pPr>
              <w:pStyle w:val="Normal"/>
              <w:widowControl/>
              <w:suppressAutoHyphens w:val="true"/>
              <w:spacing w:lineRule="auto" w:line="240" w:before="0" w:after="0"/>
              <w:jc w:val="left"/>
              <w:rPr>
                <w:rFonts w:ascii="Cambria" w:hAnsi="Cambria" w:eastAsia="ＭＳ 明朝" w:cs=""/>
                <w:kern w:val="0"/>
                <w:sz w:val="22"/>
                <w:szCs w:val="22"/>
                <w:lang w:val="en-US" w:eastAsia="en-US" w:bidi="ar-SA"/>
              </w:rPr>
            </w:pPr>
            <w:r>
              <w:rPr>
                <w:rFonts w:eastAsia="ＭＳ 明朝" w:cs=""/>
                <w:kern w:val="0"/>
                <w:sz w:val="22"/>
                <w:szCs w:val="22"/>
                <w:lang w:val="en-US" w:eastAsia="en-US" w:bidi="ar-SA"/>
              </w:rPr>
            </w:r>
          </w:p>
        </w:tc>
      </w:tr>
    </w:tbl>
    <w:p>
      <w:pPr>
        <w:pStyle w:val="Normal"/>
        <w:rPr/>
      </w:pPr>
      <w:r>
        <w:rPr/>
      </w:r>
      <w:r>
        <w:br w:type="page"/>
      </w:r>
    </w:p>
    <w:p>
      <w:pPr>
        <w:pStyle w:val="Heading1"/>
        <w:spacing w:before="0" w:after="0"/>
        <w:rPr>
          <w:sz w:val="32"/>
          <w:szCs w:val="32"/>
        </w:rPr>
      </w:pPr>
      <w:r>
        <w:rPr>
          <w:sz w:val="32"/>
          <w:szCs w:val="32"/>
        </w:rPr>
        <w:t>End-of-Challenge Reflection</w:t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spacing w:before="0" w:after="0"/>
        <w:rPr/>
      </w:pPr>
      <w:r>
        <w:rPr/>
      </w:r>
    </w:p>
    <w:p>
      <w:pPr>
        <w:pStyle w:val="Normal"/>
        <w:rPr/>
      </w:pPr>
      <w:r>
        <w:rPr/>
        <w:t>Total £ saved: 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Biggest challenge I faced: __________________________________________________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I learned about my spending habits: 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What I’ll do differently moving forward: _____________________________________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  <w:t>No-spend challenges are about progress, not perfection!</w:t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b/>
          <w:bCs/>
        </w:rPr>
        <w:t>Keep going</w:t>
      </w:r>
      <w:r>
        <w:rPr/>
        <w:t>, and your money mindset will continue to improve!</w:t>
      </w:r>
    </w:p>
    <w:sectPr>
      <w:footerReference w:type="default" r:id="rId2"/>
      <w:type w:val="nextPage"/>
      <w:pgSz w:w="12240" w:h="15840"/>
      <w:pgMar w:left="1134" w:right="1134" w:gutter="0" w:header="0" w:top="1134" w:footer="1134" w:bottom="1745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mbria">
    <w:charset w:val="00"/>
    <w:family w:val="roman"/>
    <w:pitch w:val="variable"/>
  </w:font>
  <w:font w:name="Calibri">
    <w:charset w:val="00"/>
    <w:family w:val="roman"/>
    <w:pitch w:val="variable"/>
  </w:font>
  <w:font w:name="Courier">
    <w:altName w:val="Courier New"/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Segoe Script"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jc w:val="center"/>
      <w:rPr>
        <w:b/>
        <w:bCs/>
        <w:color w:val="3465A4"/>
        <w:sz w:val="28"/>
        <w:szCs w:val="28"/>
      </w:rPr>
    </w:pPr>
    <w:r>
      <w:rPr>
        <w:b/>
        <w:bCs/>
        <w:color w:val="3465A4"/>
        <w:sz w:val="28"/>
        <w:szCs w:val="28"/>
      </w:rPr>
      <w:t>QuidSavvy.uk</w:t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cs="Symbol"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4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5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6"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7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</w:numbering>
</file>

<file path=word/settings.xml><?xml version="1.0" encoding="utf-8"?>
<w:settings xmlns:w="http://schemas.openxmlformats.org/wordprocessingml/2006/main">
  <w:zoom w:percent="150"/>
  <w:defaultTabStop w:val="720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ja-JP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mbria" w:hAnsi="Cambria" w:eastAsia="" w:cs="" w:asciiTheme="minorHAnsi" w:cstheme="minorBidi" w:eastAsiaTheme="minorEastAsia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76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fc693f"/>
    <w:pPr>
      <w:widowControl/>
      <w:suppressAutoHyphens w:val="true"/>
      <w:bidi w:val="0"/>
      <w:spacing w:lineRule="auto" w:line="276" w:before="0" w:after="20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 w:val="true"/>
      <w:keepLines/>
      <w:spacing w:before="480" w:after="0"/>
      <w:outlineLvl w:val="0"/>
    </w:pPr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 w:val="true"/>
      <w:keepLines/>
      <w:spacing w:before="200" w:after="0"/>
      <w:outlineLvl w:val="1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 w:val="true"/>
      <w:keepLines/>
      <w:spacing w:before="200" w:after="0"/>
      <w:outlineLvl w:val="2"/>
    </w:pPr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 w:val="true"/>
      <w:keepLines/>
      <w:spacing w:before="200" w:after="0"/>
      <w:outlineLvl w:val="3"/>
    </w:pPr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 w:val="true"/>
      <w:keepLines/>
      <w:spacing w:before="200" w:after="0"/>
      <w:outlineLvl w:val="4"/>
    </w:pPr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 w:val="true"/>
      <w:keepLines/>
      <w:spacing w:before="200" w:after="0"/>
      <w:outlineLvl w:val="5"/>
    </w:pPr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 w:val="true"/>
      <w:keepLines/>
      <w:spacing w:before="200" w:after="0"/>
      <w:outlineLvl w:val="6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 w:val="true"/>
      <w:keepLines/>
      <w:spacing w:before="200" w:after="0"/>
      <w:outlineLvl w:val="7"/>
    </w:pPr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 w:val="true"/>
      <w:keepLines/>
      <w:spacing w:before="200" w:after="0"/>
      <w:outlineLvl w:val="8"/>
    </w:pPr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HeaderChar" w:customStyle="1">
    <w:name w:val="Header Char"/>
    <w:basedOn w:val="DefaultParagraphFont"/>
    <w:link w:val="Header"/>
    <w:uiPriority w:val="99"/>
    <w:qFormat/>
    <w:rsid w:val="00e618bf"/>
    <w:rPr/>
  </w:style>
  <w:style w:type="character" w:styleId="FooterChar" w:customStyle="1">
    <w:name w:val="Footer Char"/>
    <w:basedOn w:val="DefaultParagraphFont"/>
    <w:link w:val="Footer"/>
    <w:uiPriority w:val="99"/>
    <w:qFormat/>
    <w:rsid w:val="00e618bf"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eading1Char" w:customStyle="1">
    <w:name w:val="Heading 1 Char"/>
    <w:basedOn w:val="DefaultParagraphFont"/>
    <w:link w:val="Heading1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themeShade="bf" w:val="365F91"/>
      <w:sz w:val="28"/>
      <w:szCs w:val="28"/>
    </w:rPr>
  </w:style>
  <w:style w:type="character" w:styleId="Heading2Char" w:customStyle="1">
    <w:name w:val="Heading 2 Char"/>
    <w:basedOn w:val="DefaultParagraphFont"/>
    <w:link w:val="Heading2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  <w:sz w:val="26"/>
      <w:szCs w:val="26"/>
    </w:rPr>
  </w:style>
  <w:style w:type="character" w:styleId="Heading3Char" w:customStyle="1">
    <w:name w:val="Heading 3 Char"/>
    <w:basedOn w:val="DefaultParagraphFont"/>
    <w:link w:val="Heading3"/>
    <w:uiPriority w:val="9"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color w:themeColor="accent1" w:val="4F81BD"/>
    </w:rPr>
  </w:style>
  <w:style w:type="character" w:styleId="TitleChar" w:customStyle="1">
    <w:name w:val="Title Char"/>
    <w:basedOn w:val="DefaultParagraphFont"/>
    <w:link w:val="Title"/>
    <w:uiPriority w:val="10"/>
    <w:qFormat/>
    <w:rsid w:val="00fc693f"/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character" w:styleId="SubtitleChar" w:customStyle="1">
    <w:name w:val="Subtitle Char"/>
    <w:basedOn w:val="DefaultParagraphFont"/>
    <w:link w:val="Subtitle"/>
    <w:uiPriority w:val="11"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character" w:styleId="BodyTextChar" w:customStyle="1">
    <w:name w:val="Body Text Char"/>
    <w:basedOn w:val="DefaultParagraphFont"/>
    <w:uiPriority w:val="99"/>
    <w:qFormat/>
    <w:rsid w:val="00aa1d8d"/>
    <w:rPr/>
  </w:style>
  <w:style w:type="character" w:styleId="BodyText2Char" w:customStyle="1">
    <w:name w:val="Body Text 2 Char"/>
    <w:basedOn w:val="DefaultParagraphFont"/>
    <w:link w:val="BodyText2"/>
    <w:uiPriority w:val="99"/>
    <w:qFormat/>
    <w:rsid w:val="00aa1d8d"/>
    <w:rPr/>
  </w:style>
  <w:style w:type="character" w:styleId="BodyText3Char" w:customStyle="1">
    <w:name w:val="Body Text 3 Char"/>
    <w:basedOn w:val="DefaultParagraphFont"/>
    <w:link w:val="BodyText3"/>
    <w:uiPriority w:val="99"/>
    <w:qFormat/>
    <w:rsid w:val="00aa1d8d"/>
    <w:rPr>
      <w:sz w:val="16"/>
      <w:szCs w:val="16"/>
    </w:rPr>
  </w:style>
  <w:style w:type="character" w:styleId="MacroTextChar" w:customStyle="1">
    <w:name w:val="Macro Text Char"/>
    <w:basedOn w:val="DefaultParagraphFont"/>
    <w:link w:val="Macro"/>
    <w:uiPriority w:val="99"/>
    <w:qFormat/>
    <w:rsid w:val="0029639d"/>
    <w:rPr>
      <w:rFonts w:ascii="Courier" w:hAnsi="Courier"/>
      <w:sz w:val="20"/>
      <w:szCs w:val="20"/>
    </w:rPr>
  </w:style>
  <w:style w:type="character" w:styleId="QuoteChar" w:customStyle="1">
    <w:name w:val="Quote Char"/>
    <w:basedOn w:val="DefaultParagraphFont"/>
    <w:link w:val="Quote"/>
    <w:uiPriority w:val="29"/>
    <w:qFormat/>
    <w:rsid w:val="00fc693f"/>
    <w:rPr>
      <w:i/>
      <w:iCs/>
      <w:color w:themeColor="text1" w:val="000000"/>
    </w:rPr>
  </w:style>
  <w:style w:type="character" w:styleId="Heading4Char" w:customStyle="1">
    <w:name w:val="Heading 4 Char"/>
    <w:basedOn w:val="DefaultParagraphFont"/>
    <w:link w:val="Heading4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b/>
      <w:bCs/>
      <w:i/>
      <w:iCs/>
      <w:color w:themeColor="accent1" w:val="4F81BD"/>
    </w:rPr>
  </w:style>
  <w:style w:type="character" w:styleId="Heading5Char" w:customStyle="1">
    <w:name w:val="Heading 5 Char"/>
    <w:basedOn w:val="DefaultParagraphFont"/>
    <w:link w:val="Heading5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themeShade="7f" w:val="243F60"/>
    </w:rPr>
  </w:style>
  <w:style w:type="character" w:styleId="Heading6Char" w:customStyle="1">
    <w:name w:val="Heading 6 Char"/>
    <w:basedOn w:val="DefaultParagraphFont"/>
    <w:link w:val="Heading6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accent1" w:themeShade="7f" w:val="243F60"/>
    </w:rPr>
  </w:style>
  <w:style w:type="character" w:styleId="Heading7Char" w:customStyle="1">
    <w:name w:val="Heading 7 Char"/>
    <w:basedOn w:val="DefaultParagraphFont"/>
    <w:link w:val="Heading7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</w:rPr>
  </w:style>
  <w:style w:type="character" w:styleId="Heading8Char" w:customStyle="1">
    <w:name w:val="Heading 8 Char"/>
    <w:basedOn w:val="DefaultParagraphFont"/>
    <w:link w:val="Heading8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color w:themeColor="accent1" w:val="4F81BD"/>
      <w:sz w:val="20"/>
      <w:szCs w:val="20"/>
    </w:rPr>
  </w:style>
  <w:style w:type="character" w:styleId="Heading9Char" w:customStyle="1">
    <w:name w:val="Heading 9 Char"/>
    <w:basedOn w:val="DefaultParagraphFont"/>
    <w:link w:val="Heading9"/>
    <w:uiPriority w:val="9"/>
    <w:semiHidden/>
    <w:qFormat/>
    <w:rsid w:val="00fc693f"/>
    <w:rPr>
      <w:rFonts w:ascii="Calibri" w:hAnsi="Calibri" w:eastAsia="" w:cs="" w:asciiTheme="majorHAnsi" w:cstheme="majorBidi" w:eastAsiaTheme="majorEastAsia" w:hAnsiTheme="majorHAnsi"/>
      <w:i/>
      <w:iCs/>
      <w:color w:themeColor="text1" w:themeTint="bf" w:val="404040"/>
      <w:sz w:val="20"/>
      <w:szCs w:val="20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character" w:styleId="IntenseQuoteChar" w:customStyle="1">
    <w:name w:val="Intense Quote Char"/>
    <w:basedOn w:val="DefaultParagraphFont"/>
    <w:link w:val="IntenseQuote"/>
    <w:uiPriority w:val="30"/>
    <w:qFormat/>
    <w:rsid w:val="00fc693f"/>
    <w:rPr>
      <w:b/>
      <w:bCs/>
      <w:i/>
      <w:iCs/>
      <w:color w:themeColor="accent1" w:val="4F81BD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themeColor="text1" w:themeTint="7f" w:val="808080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themeColor="accent1" w:val="4F81BD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themeColor="accent2" w:val="C0504D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themeColor="accent2" w:val="C0504D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Heading">
    <w:name w:val="Heading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before="0" w:after="120"/>
    </w:pPr>
    <w:rPr/>
  </w:style>
  <w:style w:type="paragraph" w:styleId="List">
    <w:name w:val="List"/>
    <w:basedOn w:val="Normal"/>
    <w:uiPriority w:val="99"/>
    <w:unhideWhenUsed/>
    <w:rsid w:val="00aa1d8d"/>
    <w:pPr>
      <w:spacing w:before="0" w:after="200"/>
      <w:ind w:hanging="360" w:left="360"/>
      <w:contextualSpacing/>
    </w:pPr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Arial"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lear" w:pos="720"/>
        <w:tab w:val="center" w:pos="4680" w:leader="none"/>
        <w:tab w:val="right" w:pos="9360" w:leader="none"/>
      </w:tabs>
      <w:spacing w:lineRule="auto" w:line="240" w:before="0" w:after="0"/>
    </w:pPr>
    <w:rPr/>
  </w:style>
  <w:style w:type="paragraph" w:styleId="NoSpacing">
    <w:name w:val="No Spacing"/>
    <w:uiPriority w:val="1"/>
    <w:qFormat/>
    <w:rsid w:val="00fc693f"/>
    <w:pPr>
      <w:widowControl/>
      <w:suppressAutoHyphens w:val="true"/>
      <w:bidi w:val="0"/>
      <w:spacing w:lineRule="auto" w:line="240" w:before="0" w:after="0"/>
      <w:jc w:val="left"/>
    </w:pPr>
    <w:rPr>
      <w:rFonts w:ascii="Cambria" w:hAnsi="Cambria" w:eastAsia="" w:cs="" w:asciiTheme="minorHAnsi" w:cstheme="minorBidi" w:eastAsiaTheme="minorEastAsia" w:hAnsiTheme="minorHAnsi"/>
      <w:color w:val="auto"/>
      <w:kern w:val="0"/>
      <w:sz w:val="22"/>
      <w:szCs w:val="22"/>
      <w:lang w:val="en-US" w:eastAsia="en-US" w:bidi="ar-SA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lineRule="auto" w:line="240" w:before="0" w:after="300"/>
      <w:contextualSpacing/>
    </w:pPr>
    <w:rPr>
      <w:rFonts w:ascii="Calibri" w:hAnsi="Calibri" w:eastAsia="" w:cs="" w:asciiTheme="majorHAnsi" w:cstheme="majorBidi" w:eastAsiaTheme="majorEastAsia" w:hAnsiTheme="majorHAnsi"/>
      <w:color w:themeColor="text2" w:themeShade="bf" w:val="17365D"/>
      <w:spacing w:val="5"/>
      <w:kern w:val="2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/>
    <w:rPr>
      <w:rFonts w:ascii="Calibri" w:hAnsi="Calibri" w:eastAsia="" w:cs="" w:asciiTheme="majorHAnsi" w:cstheme="majorBidi" w:eastAsiaTheme="majorEastAsia" w:hAnsiTheme="majorHAnsi"/>
      <w:i/>
      <w:iCs/>
      <w:color w:themeColor="accent1" w:val="4F81BD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spacing w:before="0" w:after="200"/>
      <w:ind w:left="720"/>
      <w:contextualSpacing/>
    </w:pPr>
    <w:rPr/>
  </w:style>
  <w:style w:type="paragraph" w:styleId="BodyText2">
    <w:name w:val="Body Text 2"/>
    <w:basedOn w:val="Normal"/>
    <w:link w:val="BodyText2Char"/>
    <w:uiPriority w:val="99"/>
    <w:unhideWhenUsed/>
    <w:qFormat/>
    <w:rsid w:val="00aa1d8d"/>
    <w:pPr>
      <w:spacing w:lineRule="auto" w:line="480" w:before="0" w:after="120"/>
    </w:pPr>
    <w:rPr/>
  </w:style>
  <w:style w:type="paragraph" w:styleId="BodyText3">
    <w:name w:val="Body Text 3"/>
    <w:basedOn w:val="Normal"/>
    <w:link w:val="BodyText3Char"/>
    <w:uiPriority w:val="99"/>
    <w:unhideWhenUsed/>
    <w:qFormat/>
    <w:rsid w:val="00aa1d8d"/>
    <w:pPr>
      <w:spacing w:before="0" w:after="120"/>
    </w:pPr>
    <w:rPr>
      <w:sz w:val="16"/>
      <w:szCs w:val="16"/>
    </w:rPr>
  </w:style>
  <w:style w:type="paragraph" w:styleId="List2">
    <w:name w:val="List 2"/>
    <w:basedOn w:val="Normal"/>
    <w:uiPriority w:val="99"/>
    <w:unhideWhenUsed/>
    <w:qFormat/>
    <w:rsid w:val="00326f90"/>
    <w:pPr>
      <w:spacing w:before="0" w:after="200"/>
      <w:ind w:hanging="360" w:left="720"/>
      <w:contextualSpacing/>
    </w:pPr>
    <w:rPr/>
  </w:style>
  <w:style w:type="paragraph" w:styleId="List3">
    <w:name w:val="List 3"/>
    <w:basedOn w:val="Normal"/>
    <w:uiPriority w:val="99"/>
    <w:unhideWhenUsed/>
    <w:qFormat/>
    <w:rsid w:val="00326f90"/>
    <w:pPr>
      <w:spacing w:before="0" w:after="200"/>
      <w:ind w:hanging="360" w:left="1080"/>
      <w:contextualSpacing/>
    </w:pPr>
    <w:rPr/>
  </w:style>
  <w:style w:type="paragraph" w:styleId="ListBullet">
    <w:name w:val="List Bullet"/>
    <w:basedOn w:val="Normal"/>
    <w:uiPriority w:val="99"/>
    <w:unhideWhenUsed/>
    <w:rsid w:val="00326f90"/>
    <w:pPr>
      <w:numPr>
        <w:ilvl w:val="0"/>
        <w:numId w:val="1"/>
      </w:numPr>
      <w:spacing w:before="0" w:after="200"/>
      <w:contextualSpacing/>
    </w:pPr>
    <w:rPr/>
  </w:style>
  <w:style w:type="paragraph" w:styleId="ListBullet2">
    <w:name w:val="List Bullet 2"/>
    <w:basedOn w:val="Normal"/>
    <w:uiPriority w:val="99"/>
    <w:unhideWhenUsed/>
    <w:rsid w:val="00326f90"/>
    <w:pPr>
      <w:numPr>
        <w:ilvl w:val="0"/>
        <w:numId w:val="2"/>
      </w:numPr>
      <w:spacing w:before="0" w:after="200"/>
      <w:contextualSpacing/>
    </w:pPr>
    <w:rPr/>
  </w:style>
  <w:style w:type="paragraph" w:styleId="ListBullet3">
    <w:name w:val="List Bullet 3"/>
    <w:basedOn w:val="Normal"/>
    <w:uiPriority w:val="99"/>
    <w:unhideWhenUsed/>
    <w:rsid w:val="00326f90"/>
    <w:pPr>
      <w:numPr>
        <w:ilvl w:val="0"/>
        <w:numId w:val="3"/>
      </w:numPr>
      <w:spacing w:before="0" w:after="200"/>
      <w:contextualSpacing/>
    </w:pPr>
    <w:rPr/>
  </w:style>
  <w:style w:type="paragraph" w:styleId="ListNumber">
    <w:name w:val="List Number"/>
    <w:basedOn w:val="Normal"/>
    <w:uiPriority w:val="99"/>
    <w:unhideWhenUsed/>
    <w:rsid w:val="00326f90"/>
    <w:pPr>
      <w:numPr>
        <w:ilvl w:val="0"/>
        <w:numId w:val="4"/>
      </w:numPr>
      <w:spacing w:before="0" w:after="200"/>
      <w:contextualSpacing/>
    </w:pPr>
    <w:rPr/>
  </w:style>
  <w:style w:type="paragraph" w:styleId="ListNumber2">
    <w:name w:val="List Number 2"/>
    <w:basedOn w:val="Normal"/>
    <w:uiPriority w:val="99"/>
    <w:unhideWhenUsed/>
    <w:rsid w:val="0029639d"/>
    <w:pPr>
      <w:numPr>
        <w:ilvl w:val="0"/>
        <w:numId w:val="5"/>
      </w:numPr>
      <w:spacing w:before="0" w:after="200"/>
      <w:contextualSpacing/>
    </w:pPr>
    <w:rPr/>
  </w:style>
  <w:style w:type="paragraph" w:styleId="ListNumber3">
    <w:name w:val="List Number 3"/>
    <w:basedOn w:val="Normal"/>
    <w:uiPriority w:val="99"/>
    <w:unhideWhenUsed/>
    <w:rsid w:val="0029639d"/>
    <w:pPr>
      <w:numPr>
        <w:ilvl w:val="0"/>
        <w:numId w:val="6"/>
      </w:numPr>
      <w:spacing w:before="0" w:after="200"/>
      <w:contextualSpacing/>
    </w:pPr>
    <w:rPr/>
  </w:style>
  <w:style w:type="paragraph" w:styleId="ListContinue">
    <w:name w:val="List Continue"/>
    <w:basedOn w:val="Normal"/>
    <w:uiPriority w:val="99"/>
    <w:unhideWhenUsed/>
    <w:rsid w:val="0029639d"/>
    <w:pPr>
      <w:spacing w:before="0" w:after="120"/>
      <w:ind w:left="360"/>
      <w:contextualSpacing/>
    </w:pPr>
    <w:rPr/>
  </w:style>
  <w:style w:type="paragraph" w:styleId="ListContinue2">
    <w:name w:val="List Continue 2"/>
    <w:basedOn w:val="Normal"/>
    <w:uiPriority w:val="99"/>
    <w:unhideWhenUsed/>
    <w:rsid w:val="0029639d"/>
    <w:pPr>
      <w:spacing w:before="0" w:after="120"/>
      <w:ind w:left="720"/>
      <w:contextualSpacing/>
    </w:pPr>
    <w:rPr/>
  </w:style>
  <w:style w:type="paragraph" w:styleId="ListContinue3">
    <w:name w:val="List Continue 3"/>
    <w:basedOn w:val="Normal"/>
    <w:uiPriority w:val="99"/>
    <w:unhideWhenUsed/>
    <w:rsid w:val="0029639d"/>
    <w:pPr>
      <w:spacing w:before="0" w:after="120"/>
      <w:ind w:left="1080"/>
      <w:contextualSpacing/>
    </w:pPr>
    <w:rPr/>
  </w:style>
  <w:style w:type="paragraph" w:styleId="Macro">
    <w:name w:val="macro"/>
    <w:link w:val="MacroTextChar"/>
    <w:uiPriority w:val="99"/>
    <w:unhideWhenUsed/>
    <w:qFormat/>
    <w:rsid w:val="0029639d"/>
    <w:pPr>
      <w:widowControl/>
      <w:tabs>
        <w:tab w:val="clear" w:pos="720"/>
        <w:tab w:val="left" w:pos="576" w:leader="none"/>
        <w:tab w:val="left" w:pos="1152" w:leader="none"/>
        <w:tab w:val="left" w:pos="1728" w:leader="none"/>
        <w:tab w:val="left" w:pos="2304" w:leader="none"/>
        <w:tab w:val="left" w:pos="2880" w:leader="none"/>
        <w:tab w:val="left" w:pos="3456" w:leader="none"/>
        <w:tab w:val="left" w:pos="4032" w:leader="none"/>
      </w:tabs>
      <w:suppressAutoHyphens w:val="true"/>
      <w:bidi w:val="0"/>
      <w:spacing w:lineRule="auto" w:line="276" w:before="0" w:after="200"/>
      <w:jc w:val="left"/>
    </w:pPr>
    <w:rPr>
      <w:rFonts w:ascii="Courier" w:hAnsi="Courier" w:eastAsia="" w:cs="" w:cstheme="minorBidi" w:eastAsiaTheme="minorEastAsia"/>
      <w:color w:val="auto"/>
      <w:kern w:val="0"/>
      <w:sz w:val="20"/>
      <w:szCs w:val="20"/>
      <w:lang w:val="en-US" w:eastAsia="en-US" w:bidi="ar-SA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pPr/>
    <w:rPr>
      <w:i/>
      <w:iCs/>
      <w:color w:themeColor="text1" w:val="000000"/>
    </w:rPr>
  </w:style>
  <w:style w:type="paragraph" w:styleId="Caption1">
    <w:name w:val="caption1"/>
    <w:basedOn w:val="Normal"/>
    <w:next w:val="Normal"/>
    <w:uiPriority w:val="35"/>
    <w:semiHidden/>
    <w:unhideWhenUsed/>
    <w:qFormat/>
    <w:rsid w:val="00fc693f"/>
    <w:pPr>
      <w:spacing w:lineRule="auto" w:line="240"/>
    </w:pPr>
    <w:rPr>
      <w:b/>
      <w:bCs/>
      <w:color w:themeColor="accent1" w:val="4F81BD"/>
      <w:sz w:val="18"/>
      <w:szCs w:val="18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themeColor="accent1" w:val="4F81BD"/>
    </w:rPr>
  </w:style>
  <w:style w:type="paragraph" w:styleId="IndexHeading">
    <w:name w:val="Index Heading"/>
    <w:basedOn w:val="Heading"/>
    <w:pPr/>
    <w:rPr/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themeColor="text1" w:themeShade="bf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000000" w:themeColor="text1" w:sz="8" w:space="0"/>
          <w:left w:val="nil"/>
          <w:bottom w:val="single" w:color="000000" w:themeColor="tex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themeColor="accent1" w:themeShade="bf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F81BD" w:themeColor="accent1" w:sz="8" w:space="0"/>
          <w:left w:val="nil"/>
          <w:bottom w:val="single" w:color="4F81BD" w:themeColor="accent1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themeColor="accent2" w:themeShade="bf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C0504D" w:themeColor="accent2" w:sz="8" w:space="0"/>
          <w:left w:val="nil"/>
          <w:bottom w:val="single" w:color="C0504D" w:themeColor="accent2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themeColor="accent3" w:themeShade="bf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9BBB59" w:themeColor="accent3" w:sz="8" w:space="0"/>
          <w:left w:val="nil"/>
          <w:bottom w:val="single" w:color="9BBB59" w:themeColor="accent3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themeColor="accent4" w:themeShade="bf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8064A2" w:themeColor="accent4" w:sz="8" w:space="0"/>
          <w:left w:val="nil"/>
          <w:bottom w:val="single" w:color="8064A2" w:themeColor="accent4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themeColor="accent5" w:themeShade="bf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4BACC6" w:themeColor="accent5" w:sz="8" w:space="0"/>
          <w:left w:val="nil"/>
          <w:bottom w:val="single" w:color="4BACC6" w:themeColor="accent5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themeColor="accent6" w:themeShade="bf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color="F79646" w:themeColor="accent6" w:sz="8" w:space="0"/>
          <w:left w:val="nil"/>
          <w:bottom w:val="single" w:color="F79646" w:themeColor="accent6" w:sz="8" w:space="0"/>
          <w:right w:val="nil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1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000000" w:themeColor="text1" w:sz="6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H w:val="nil"/>
          <w:insideV w:val="single" w:color="000000" w:themeColor="tex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</w:tcPr>
    </w:tblStylePr>
    <w:tblStylePr w:type="band1Vert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color="000000" w:themeColor="text1" w:sz="8" w:space="0"/>
          <w:left w:val="single" w:color="000000" w:themeColor="text1" w:sz="8" w:space="0"/>
          <w:bottom w:val="single" w:color="000000" w:themeColor="text1" w:sz="8" w:space="0"/>
          <w:right w:val="single" w:color="000000" w:themeColor="text1" w:sz="8" w:space="0"/>
          <w:insideV w:val="single" w:color="000000" w:themeColor="text1" w:sz="8" w:space="0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1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F81BD" w:themeColor="accent1" w:sz="6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H w:val="nil"/>
          <w:insideV w:val="single" w:color="4F81BD" w:themeColor="accent1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</w:tcPr>
    </w:tblStylePr>
    <w:tblStylePr w:type="band1Vert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color="4F81BD" w:themeColor="accent1" w:sz="8" w:space="0"/>
          <w:left w:val="single" w:color="4F81BD" w:themeColor="accent1" w:sz="8" w:space="0"/>
          <w:bottom w:val="single" w:color="4F81BD" w:themeColor="accent1" w:sz="8" w:space="0"/>
          <w:right w:val="single" w:color="4F81BD" w:themeColor="accent1" w:sz="8" w:space="0"/>
          <w:insideV w:val="single" w:color="4F81BD" w:themeColor="accent1" w:sz="8" w:space="0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1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C0504D" w:themeColor="accent2" w:sz="6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H w:val="nil"/>
          <w:insideV w:val="single" w:color="C0504D" w:themeColor="accent2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</w:tcPr>
    </w:tblStylePr>
    <w:tblStylePr w:type="band1Vert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color="C0504D" w:themeColor="accent2" w:sz="8" w:space="0"/>
          <w:left w:val="single" w:color="C0504D" w:themeColor="accent2" w:sz="8" w:space="0"/>
          <w:bottom w:val="single" w:color="C0504D" w:themeColor="accent2" w:sz="8" w:space="0"/>
          <w:right w:val="single" w:color="C0504D" w:themeColor="accent2" w:sz="8" w:space="0"/>
          <w:insideV w:val="single" w:color="C0504D" w:themeColor="accent2" w:sz="8" w:space="0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1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9BBB59" w:themeColor="accent3" w:sz="6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H w:val="nil"/>
          <w:insideV w:val="single" w:color="9BBB59" w:themeColor="accent3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</w:tcPr>
    </w:tblStylePr>
    <w:tblStylePr w:type="band1Vert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color="9BBB59" w:themeColor="accent3" w:sz="8" w:space="0"/>
          <w:left w:val="single" w:color="9BBB59" w:themeColor="accent3" w:sz="8" w:space="0"/>
          <w:bottom w:val="single" w:color="9BBB59" w:themeColor="accent3" w:sz="8" w:space="0"/>
          <w:right w:val="single" w:color="9BBB59" w:themeColor="accent3" w:sz="8" w:space="0"/>
          <w:insideV w:val="single" w:color="9BBB59" w:themeColor="accent3" w:sz="8" w:space="0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1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8064A2" w:themeColor="accent4" w:sz="6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H w:val="nil"/>
          <w:insideV w:val="single" w:color="8064A2" w:themeColor="accent4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</w:tcPr>
    </w:tblStylePr>
    <w:tblStylePr w:type="band1Vert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color="8064A2" w:themeColor="accent4" w:sz="8" w:space="0"/>
          <w:left w:val="single" w:color="8064A2" w:themeColor="accent4" w:sz="8" w:space="0"/>
          <w:bottom w:val="single" w:color="8064A2" w:themeColor="accent4" w:sz="8" w:space="0"/>
          <w:right w:val="single" w:color="8064A2" w:themeColor="accent4" w:sz="8" w:space="0"/>
          <w:insideV w:val="single" w:color="8064A2" w:themeColor="accent4" w:sz="8" w:space="0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1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4BACC6" w:themeColor="accent5" w:sz="6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H w:val="nil"/>
          <w:insideV w:val="single" w:color="4BACC6" w:themeColor="accent5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</w:tcPr>
    </w:tblStylePr>
    <w:tblStylePr w:type="band1Vert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color="4BACC6" w:themeColor="accent5" w:sz="8" w:space="0"/>
          <w:left w:val="single" w:color="4BACC6" w:themeColor="accent5" w:sz="8" w:space="0"/>
          <w:bottom w:val="single" w:color="4BACC6" w:themeColor="accent5" w:sz="8" w:space="0"/>
          <w:right w:val="single" w:color="4BACC6" w:themeColor="accent5" w:sz="8" w:space="0"/>
          <w:insideV w:val="single" w:color="4BACC6" w:themeColor="accent5" w:sz="8" w:space="0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1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lastRow">
      <w:pPr>
        <w:spacing w:before="0" w:after="0" w:line="240" w:lineRule="auto"/>
      </w:pPr>
      <w:rPr>
        <w:rFonts w:asciiTheme="majorHAnsi" w:hAnsiTheme="majorHAnsi" w:eastAsiaTheme="majorEastAsia" w:cstheme="majorBidi"/>
        <w:b/>
        <w:bCs/>
      </w:rPr>
      <w:tblPr/>
      <w:tcPr>
        <w:tcBorders>
          <w:top w:val="double" w:color="F79646" w:themeColor="accent6" w:sz="6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H w:val="nil"/>
          <w:insideV w:val="single" w:color="F79646" w:themeColor="accent6" w:sz="8" w:space="0"/>
        </w:tcBorders>
      </w:tcPr>
    </w:tblStylePr>
    <w:tblStylePr w:type="firstCol">
      <w:rPr>
        <w:rFonts w:asciiTheme="majorHAnsi" w:hAnsiTheme="majorHAnsi" w:eastAsiaTheme="majorEastAsia" w:cstheme="majorBidi"/>
        <w:b/>
        <w:bCs/>
      </w:rPr>
      <w:tblPr/>
    </w:tblStylePr>
    <w:tblStylePr w:type="lastCol">
      <w:rPr>
        <w:rFonts w:asciiTheme="majorHAnsi" w:hAnsiTheme="majorHAnsi" w:eastAsiaTheme="majorEastAsia" w:cstheme="majorBidi"/>
        <w:b/>
        <w:bCs/>
      </w:rPr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</w:tcPr>
    </w:tblStylePr>
    <w:tblStylePr w:type="band1Vert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color="F79646" w:themeColor="accent6" w:sz="8" w:space="0"/>
          <w:left w:val="single" w:color="F79646" w:themeColor="accent6" w:sz="8" w:space="0"/>
          <w:bottom w:val="single" w:color="F79646" w:themeColor="accent6" w:sz="8" w:space="0"/>
          <w:right w:val="single" w:color="F79646" w:themeColor="accent6" w:sz="8" w:space="0"/>
          <w:insideV w:val="single" w:color="F79646" w:themeColor="accent6" w:sz="8" w:space="0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404040" w:themeColor="text1" w:sz="8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404040" w:themeColor="text1" w:sz="6" w:space="0"/>
          <w:left w:val="single" w:color="404040" w:themeColor="text1" w:sz="8" w:space="0"/>
          <w:bottom w:val="single" w:color="404040" w:themeColor="text1" w:sz="8" w:space="0"/>
          <w:right w:val="single" w:color="404040" w:themeColor="tex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BA0CD" w:themeColor="accent1" w:sz="8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BA0CD" w:themeColor="accent1" w:sz="6" w:space="0"/>
          <w:left w:val="single" w:color="7BA0CD" w:themeColor="accent1" w:sz="8" w:space="0"/>
          <w:bottom w:val="single" w:color="7BA0CD" w:themeColor="accent1" w:sz="8" w:space="0"/>
          <w:right w:val="single" w:color="7BA0CD" w:themeColor="accent1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CF7B79" w:themeColor="accent2" w:sz="8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CF7B79" w:themeColor="accent2" w:sz="6" w:space="0"/>
          <w:left w:val="single" w:color="CF7B79" w:themeColor="accent2" w:sz="8" w:space="0"/>
          <w:bottom w:val="single" w:color="CF7B79" w:themeColor="accent2" w:sz="8" w:space="0"/>
          <w:right w:val="single" w:color="CF7B79" w:themeColor="accent2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B3CC82" w:themeColor="accent3" w:sz="8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B3CC82" w:themeColor="accent3" w:sz="6" w:space="0"/>
          <w:left w:val="single" w:color="B3CC82" w:themeColor="accent3" w:sz="8" w:space="0"/>
          <w:bottom w:val="single" w:color="B3CC82" w:themeColor="accent3" w:sz="8" w:space="0"/>
          <w:right w:val="single" w:color="B3CC82" w:themeColor="accent3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9F8AB9" w:themeColor="accent4" w:sz="8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9F8AB9" w:themeColor="accent4" w:sz="6" w:space="0"/>
          <w:left w:val="single" w:color="9F8AB9" w:themeColor="accent4" w:sz="8" w:space="0"/>
          <w:bottom w:val="single" w:color="9F8AB9" w:themeColor="accent4" w:sz="8" w:space="0"/>
          <w:right w:val="single" w:color="9F8AB9" w:themeColor="accent4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78C0D4" w:themeColor="accent5" w:sz="8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78C0D4" w:themeColor="accent5" w:sz="6" w:space="0"/>
          <w:left w:val="single" w:color="78C0D4" w:themeColor="accent5" w:sz="8" w:space="0"/>
          <w:bottom w:val="single" w:color="78C0D4" w:themeColor="accent5" w:sz="8" w:space="0"/>
          <w:right w:val="single" w:color="78C0D4" w:themeColor="accent5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F9B074" w:themeColor="accent6" w:sz="8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color="F9B074" w:themeColor="accent6" w:sz="6" w:space="0"/>
          <w:left w:val="single" w:color="F9B074" w:themeColor="accent6" w:sz="8" w:space="0"/>
          <w:bottom w:val="single" w:color="F9B074" w:themeColor="accent6" w:sz="8" w:space="0"/>
          <w:right w:val="single" w:color="F9B074" w:themeColor="accent6" w:sz="8" w:space="0"/>
          <w:insideH w:val="nil"/>
          <w:insideV w:val="nil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color="auto" w:sz="18" w:space="0"/>
        <w:bottom w:val="single" w:color="auto" w:sz="1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tblPr/>
      <w:tcPr>
        <w:tcBorders>
          <w:top w:val="double" w:color="auto" w:sz="6" w:space="0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background1"/>
      </w:rPr>
      <w:tblPr/>
      <w:tcPr>
        <w:tcBorders>
          <w:top w:val="nil"/>
          <w:left w:val="nil"/>
          <w:bottom w:val="single" w:color="auto" w:sz="18" w:space="0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  <w:tblStylePr w:type="nwCell">
      <w:rPr>
        <w:color w:themeColor="background1"/>
      </w:rPr>
      <w:tblPr/>
      <w:tcPr>
        <w:tcBorders>
          <w:top w:val="single" w:color="auto" w:sz="18" w:space="0"/>
          <w:left w:val="nil"/>
          <w:bottom w:val="single" w:color="auto" w:sz="18" w:space="0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000000" w:themeColor="text1" w:sz="8" w:space="0"/>
        <w:bottom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000000" w:themeColor="tex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000000" w:themeColor="text1" w:sz="8" w:space="0"/>
          <w:bottom w:val="single" w:color="000000" w:themeColor="text1" w:sz="8" w:space="0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F81BD" w:themeColor="accent1" w:sz="8" w:space="0"/>
        <w:bottom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F81BD" w:themeColor="accent1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F81BD" w:themeColor="accent1" w:sz="8" w:space="0"/>
          <w:bottom w:val="single" w:color="4F81BD" w:themeColor="accent1" w:sz="8" w:space="0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8" w:space="0"/>
        <w:bottom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C0504D" w:themeColor="accent2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C0504D" w:themeColor="accent2" w:sz="8" w:space="0"/>
          <w:bottom w:val="single" w:color="C0504D" w:themeColor="accent2" w:sz="8" w:space="0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8" w:space="0"/>
        <w:bottom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9BBB59" w:themeColor="accent3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9BBB59" w:themeColor="accent3" w:sz="8" w:space="0"/>
          <w:bottom w:val="single" w:color="9BBB59" w:themeColor="accent3" w:sz="8" w:space="0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8" w:space="0"/>
        <w:bottom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8064A2" w:themeColor="accent4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8064A2" w:themeColor="accent4" w:sz="8" w:space="0"/>
          <w:bottom w:val="single" w:color="8064A2" w:themeColor="accent4" w:sz="8" w:space="0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8" w:space="0"/>
        <w:bottom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4BACC6" w:themeColor="accent5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4BACC6" w:themeColor="accent5" w:sz="8" w:space="0"/>
          <w:bottom w:val="single" w:color="4BACC6" w:themeColor="accent5" w:sz="8" w:space="0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8" w:space="0"/>
        <w:bottom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hAnsiTheme="majorHAnsi" w:eastAsiaTheme="majorEastAsia" w:cstheme="majorBidi"/>
      </w:rPr>
      <w:tblPr/>
      <w:tcPr>
        <w:tcBorders>
          <w:top w:val="nil"/>
          <w:bottom w:val="single" w:color="F79646" w:themeColor="accent6" w:sz="8" w:space="0"/>
        </w:tcBorders>
      </w:tcPr>
    </w:tblStylePr>
    <w:tblStylePr w:type="lastRow">
      <w:rPr>
        <w:b/>
        <w:bCs/>
        <w:color w:themeColor="text2"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  <w:tcPr>
        <w:tcBorders>
          <w:top w:val="single" w:color="F79646" w:themeColor="accent6" w:sz="8" w:space="0"/>
          <w:bottom w:val="single" w:color="F79646" w:themeColor="accent6" w:sz="8" w:space="0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000000" w:themeColor="tex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000000" w:themeColor="tex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000000" w:themeColor="tex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000000" w:themeColor="tex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F81BD" w:themeColor="accent1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F81BD" w:themeColor="accent1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F81BD" w:themeColor="accent1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F81BD" w:themeColor="accent1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C0504D" w:themeColor="accent2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C0504D" w:themeColor="accent2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C0504D" w:themeColor="accent2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9BBB59" w:themeColor="accent3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9BBB59" w:themeColor="accent3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9BBB59" w:themeColor="accent3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8064A2" w:themeColor="accent4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8064A2" w:themeColor="accent4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8064A2" w:themeColor="accent4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4BACC6" w:themeColor="accent5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4BACC6" w:themeColor="accent5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4BACC6" w:themeColor="accent5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color="F79646" w:themeColor="accent6" w:sz="8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color="F79646" w:themeColor="accent6" w:sz="8" w:space="0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color="F79646" w:themeColor="accent6" w:sz="8" w:space="0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404040" w:themeColor="text1" w:themeTint="bf" w:sz="8" w:space="0"/>
        <w:left w:val="single" w:color="404040" w:themeColor="text1" w:themeTint="bf" w:sz="8" w:space="0"/>
        <w:bottom w:val="single" w:color="404040" w:themeColor="text1" w:themeTint="bf" w:sz="8" w:space="0"/>
        <w:right w:val="single" w:color="404040" w:themeColor="text1" w:themeTint="bf" w:sz="8" w:space="0"/>
        <w:insideH w:val="single" w:color="404040" w:themeColor="text1" w:themeTint="bf" w:sz="8" w:space="0"/>
        <w:insideV w:val="single" w:color="404040" w:themeColor="tex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404040" w:themeColor="tex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BA0CD" w:themeColor="accent1" w:themeTint="bf" w:sz="8" w:space="0"/>
        <w:left w:val="single" w:color="7BA0CD" w:themeColor="accent1" w:themeTint="bf" w:sz="8" w:space="0"/>
        <w:bottom w:val="single" w:color="7BA0CD" w:themeColor="accent1" w:themeTint="bf" w:sz="8" w:space="0"/>
        <w:right w:val="single" w:color="7BA0CD" w:themeColor="accent1" w:themeTint="bf" w:sz="8" w:space="0"/>
        <w:insideH w:val="single" w:color="7BA0CD" w:themeColor="accent1" w:themeTint="bf" w:sz="8" w:space="0"/>
        <w:insideV w:val="single" w:color="7BA0CD" w:themeColor="accent1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BA0CD" w:themeColor="accent1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CF7B79" w:themeColor="accent2" w:themeTint="bf" w:sz="8" w:space="0"/>
        <w:left w:val="single" w:color="CF7B79" w:themeColor="accent2" w:themeTint="bf" w:sz="8" w:space="0"/>
        <w:bottom w:val="single" w:color="CF7B79" w:themeColor="accent2" w:themeTint="bf" w:sz="8" w:space="0"/>
        <w:right w:val="single" w:color="CF7B79" w:themeColor="accent2" w:themeTint="bf" w:sz="8" w:space="0"/>
        <w:insideH w:val="single" w:color="CF7B79" w:themeColor="accent2" w:themeTint="bf" w:sz="8" w:space="0"/>
        <w:insideV w:val="single" w:color="CF7B79" w:themeColor="accent2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CF7B79" w:themeColor="accent2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B3CC82" w:themeColor="accent3" w:themeTint="bf" w:sz="8" w:space="0"/>
        <w:left w:val="single" w:color="B3CC82" w:themeColor="accent3" w:themeTint="bf" w:sz="8" w:space="0"/>
        <w:bottom w:val="single" w:color="B3CC82" w:themeColor="accent3" w:themeTint="bf" w:sz="8" w:space="0"/>
        <w:right w:val="single" w:color="B3CC82" w:themeColor="accent3" w:themeTint="bf" w:sz="8" w:space="0"/>
        <w:insideH w:val="single" w:color="B3CC82" w:themeColor="accent3" w:themeTint="bf" w:sz="8" w:space="0"/>
        <w:insideV w:val="single" w:color="B3CC82" w:themeColor="accent3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B3CC82" w:themeColor="accent3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9F8AB9" w:themeColor="accent4" w:themeTint="bf" w:sz="8" w:space="0"/>
        <w:left w:val="single" w:color="9F8AB9" w:themeColor="accent4" w:themeTint="bf" w:sz="8" w:space="0"/>
        <w:bottom w:val="single" w:color="9F8AB9" w:themeColor="accent4" w:themeTint="bf" w:sz="8" w:space="0"/>
        <w:right w:val="single" w:color="9F8AB9" w:themeColor="accent4" w:themeTint="bf" w:sz="8" w:space="0"/>
        <w:insideH w:val="single" w:color="9F8AB9" w:themeColor="accent4" w:themeTint="bf" w:sz="8" w:space="0"/>
        <w:insideV w:val="single" w:color="9F8AB9" w:themeColor="accent4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9F8AB9" w:themeColor="accent4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78C0D4" w:themeColor="accent5" w:themeTint="bf" w:sz="8" w:space="0"/>
        <w:left w:val="single" w:color="78C0D4" w:themeColor="accent5" w:themeTint="bf" w:sz="8" w:space="0"/>
        <w:bottom w:val="single" w:color="78C0D4" w:themeColor="accent5" w:themeTint="bf" w:sz="8" w:space="0"/>
        <w:right w:val="single" w:color="78C0D4" w:themeColor="accent5" w:themeTint="bf" w:sz="8" w:space="0"/>
        <w:insideH w:val="single" w:color="78C0D4" w:themeColor="accent5" w:themeTint="bf" w:sz="8" w:space="0"/>
        <w:insideV w:val="single" w:color="78C0D4" w:themeColor="accent5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78C0D4" w:themeColor="accent5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color="F9B074" w:themeColor="accent6" w:themeTint="bf" w:sz="8" w:space="0"/>
        <w:left w:val="single" w:color="F9B074" w:themeColor="accent6" w:themeTint="bf" w:sz="8" w:space="0"/>
        <w:bottom w:val="single" w:color="F9B074" w:themeColor="accent6" w:themeTint="bf" w:sz="8" w:space="0"/>
        <w:right w:val="single" w:color="F9B074" w:themeColor="accent6" w:themeTint="bf" w:sz="8" w:space="0"/>
        <w:insideH w:val="single" w:color="F9B074" w:themeColor="accent6" w:themeTint="bf" w:sz="8" w:space="0"/>
        <w:insideV w:val="single" w:color="F9B074" w:themeColor="accent6" w:themeTint="bf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  <w:tblPr/>
    </w:tblStylePr>
    <w:tblStylePr w:type="lastRow">
      <w:rPr>
        <w:b/>
        <w:bCs/>
      </w:rPr>
      <w:tblPr/>
      <w:tcPr>
        <w:tcBorders>
          <w:top w:val="single" w:color="F9B074" w:themeColor="accent6" w:sz="18" w:space="0"/>
        </w:tcBorders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000000" w:themeColor="text1" w:sz="8" w:space="0"/>
        <w:left w:val="single" w:color="000000" w:themeColor="text1" w:sz="8" w:space="0"/>
        <w:bottom w:val="single" w:color="000000" w:themeColor="text1" w:sz="8" w:space="0"/>
        <w:right w:val="single" w:color="000000" w:themeColor="text1" w:sz="8" w:space="0"/>
        <w:insideH w:val="single" w:color="000000" w:themeColor="text1" w:sz="8" w:space="0"/>
        <w:insideV w:val="single" w:color="000000" w:themeColor="tex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color="000000" w:themeColor="text1" w:sz="6" w:space="0"/>
          <w:insideV w:val="single" w:color="000000" w:themeColor="text1" w:sz="6" w:space="0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F81BD" w:themeColor="accent1" w:sz="8" w:space="0"/>
        <w:left w:val="single" w:color="4F81BD" w:themeColor="accent1" w:sz="8" w:space="0"/>
        <w:bottom w:val="single" w:color="4F81BD" w:themeColor="accent1" w:sz="8" w:space="0"/>
        <w:right w:val="single" w:color="4F81BD" w:themeColor="accent1" w:sz="8" w:space="0"/>
        <w:insideH w:val="single" w:color="4F81BD" w:themeColor="accent1" w:sz="8" w:space="0"/>
        <w:insideV w:val="single" w:color="4F81BD" w:themeColor="accent1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color="4F81BD" w:themeColor="accent1" w:sz="6" w:space="0"/>
          <w:insideV w:val="single" w:color="4F81BD" w:themeColor="accent1" w:sz="6" w:space="0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C0504D" w:themeColor="accent2" w:sz="8" w:space="0"/>
        <w:left w:val="single" w:color="C0504D" w:themeColor="accent2" w:sz="8" w:space="0"/>
        <w:bottom w:val="single" w:color="C0504D" w:themeColor="accent2" w:sz="8" w:space="0"/>
        <w:right w:val="single" w:color="C0504D" w:themeColor="accent2" w:sz="8" w:space="0"/>
        <w:insideH w:val="single" w:color="C0504D" w:themeColor="accent2" w:sz="8" w:space="0"/>
        <w:insideV w:val="single" w:color="C0504D" w:themeColor="accent2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color="C0504D" w:themeColor="accent2" w:sz="6" w:space="0"/>
          <w:insideV w:val="single" w:color="C0504D" w:themeColor="accent2" w:sz="6" w:space="0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9BBB59" w:themeColor="accent3" w:sz="8" w:space="0"/>
        <w:left w:val="single" w:color="9BBB59" w:themeColor="accent3" w:sz="8" w:space="0"/>
        <w:bottom w:val="single" w:color="9BBB59" w:themeColor="accent3" w:sz="8" w:space="0"/>
        <w:right w:val="single" w:color="9BBB59" w:themeColor="accent3" w:sz="8" w:space="0"/>
        <w:insideH w:val="single" w:color="9BBB59" w:themeColor="accent3" w:sz="8" w:space="0"/>
        <w:insideV w:val="single" w:color="9BBB59" w:themeColor="accent3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color="9BBB59" w:themeColor="accent3" w:sz="6" w:space="0"/>
          <w:insideV w:val="single" w:color="9BBB59" w:themeColor="accent3" w:sz="6" w:space="0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8064A2" w:themeColor="accent4" w:sz="8" w:space="0"/>
        <w:left w:val="single" w:color="8064A2" w:themeColor="accent4" w:sz="8" w:space="0"/>
        <w:bottom w:val="single" w:color="8064A2" w:themeColor="accent4" w:sz="8" w:space="0"/>
        <w:right w:val="single" w:color="8064A2" w:themeColor="accent4" w:sz="8" w:space="0"/>
        <w:insideH w:val="single" w:color="8064A2" w:themeColor="accent4" w:sz="8" w:space="0"/>
        <w:insideV w:val="single" w:color="8064A2" w:themeColor="accent4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color="8064A2" w:themeColor="accent4" w:sz="6" w:space="0"/>
          <w:insideV w:val="single" w:color="8064A2" w:themeColor="accent4" w:sz="6" w:space="0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4BACC6" w:themeColor="accent5" w:sz="8" w:space="0"/>
        <w:left w:val="single" w:color="4BACC6" w:themeColor="accent5" w:sz="8" w:space="0"/>
        <w:bottom w:val="single" w:color="4BACC6" w:themeColor="accent5" w:sz="8" w:space="0"/>
        <w:right w:val="single" w:color="4BACC6" w:themeColor="accent5" w:sz="8" w:space="0"/>
        <w:insideH w:val="single" w:color="4BACC6" w:themeColor="accent5" w:sz="8" w:space="0"/>
        <w:insideV w:val="single" w:color="4BACC6" w:themeColor="accent5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color="4BACC6" w:themeColor="accent5" w:sz="6" w:space="0"/>
          <w:insideV w:val="single" w:color="4BACC6" w:themeColor="accent5" w:sz="6" w:space="0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hAnsiTheme="majorHAnsi" w:eastAsiaTheme="majorEastAsia" w:cstheme="majorBidi"/>
      <w:color w:themeColor="text1"/>
    </w:rPr>
    <w:tblPr>
      <w:tblStyleRowBandSize w:val="1"/>
      <w:tblStyleColBandSize w:val="1"/>
      <w:tblBorders>
        <w:top w:val="single" w:color="F79646" w:themeColor="accent6" w:sz="8" w:space="0"/>
        <w:left w:val="single" w:color="F79646" w:themeColor="accent6" w:sz="8" w:space="0"/>
        <w:bottom w:val="single" w:color="F79646" w:themeColor="accent6" w:sz="8" w:space="0"/>
        <w:right w:val="single" w:color="F79646" w:themeColor="accent6" w:sz="8" w:space="0"/>
        <w:insideH w:val="single" w:color="F79646" w:themeColor="accent6" w:sz="8" w:space="0"/>
        <w:insideV w:val="single" w:color="F79646" w:themeColor="accent6" w:sz="8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themeColor="text1"/>
      </w:rPr>
      <w:tblPr/>
      <w:tcPr>
        <w:tcBorders>
          <w:top w:val="single" w:color="000000" w:themeColor="text1" w:sz="12" w:space="0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color="F79646" w:themeColor="accent6" w:sz="6" w:space="0"/>
          <w:insideV w:val="single" w:color="F79646" w:themeColor="accent6" w:sz="6" w:space="0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000000" w:themeFill="tex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F81BD" w:themeFill="accent1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C0504D" w:themeFill="accent2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9BBB59" w:themeFill="accent3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8064A2" w:themeFill="accent4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4BACC6" w:themeFill="accent5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color="FFFFFF" w:themeColor="background1" w:sz="8" w:space="0"/>
        <w:left w:val="single" w:color="FFFFFF" w:themeColor="background1" w:sz="8" w:space="0"/>
        <w:bottom w:val="single" w:color="FFFFFF" w:themeColor="background1" w:sz="8" w:space="0"/>
        <w:right w:val="single" w:color="FFFFFF" w:themeColor="background1" w:sz="8" w:space="0"/>
        <w:insideH w:val="single" w:color="FFFFFF" w:themeColor="background1" w:sz="6" w:space="0"/>
        <w:insideV w:val="single" w:color="FFFFFF" w:themeColor="background1" w:sz="6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color w:themeColor="background1"/>
      </w:rPr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24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lastRow">
      <w:rPr>
        <w:b/>
        <w:bCs/>
        <w:i w:val="0"/>
        <w:color w:themeColor="background1"/>
      </w:rPr>
      <w:tblPr/>
      <w:tcPr>
        <w:tcBorders>
          <w:top w:val="single" w:color="FFFFFF" w:themeColor="background1" w:sz="24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single" w:color="FFFFFF" w:themeColor="background1" w:sz="8" w:space="0"/>
        </w:tcBorders>
        <w:shd w:val="clear" w:color="auto" w:fill="F79646" w:themeFill="accent6"/>
      </w:tcPr>
    </w:tblStylePr>
    <w:tblStylePr w:type="firstCol">
      <w:rPr>
        <w:b/>
        <w:bCs/>
        <w:i w:val="0"/>
        <w:color w:themeColor="background1"/>
      </w:rPr>
      <w:tblPr/>
      <w:tcPr>
        <w:tcBorders>
          <w:left w:val="single" w:color="FFFFFF" w:themeColor="background1" w:sz="8" w:space="0"/>
          <w:right w:val="single" w:color="FFFFFF" w:themeColor="background1" w:sz="24" w:space="0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themeColor="background1"/>
      </w:rPr>
      <w:tblPr/>
      <w:tcPr>
        <w:tcBorders>
          <w:top w:val="nil"/>
          <w:left w:val="single" w:color="FFFFFF" w:themeColor="background1" w:sz="24" w:space="0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color="FFFFFF" w:themeColor="background1" w:sz="8" w:space="0"/>
          <w:left w:val="single" w:color="FFFFFF" w:themeColor="background1" w:sz="8" w:space="0"/>
          <w:bottom w:val="single" w:color="FFFFFF" w:themeColor="background1" w:sz="8" w:space="0"/>
          <w:right w:val="single" w:color="FFFFFF" w:themeColor="background1" w:sz="8" w:space="0"/>
          <w:insideH w:val="single" w:color="FFFFFF" w:themeColor="background1" w:sz="8" w:space="0"/>
          <w:insideV w:val="single" w:color="FFFFFF" w:themeColor="background1" w:sz="8" w:space="0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themeColor="background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color="FFFFFF" w:themeColor="background1" w:sz="18" w:space="0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color="FFFFFF" w:themeColor="background1" w:sz="18" w:space="0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color="FFFFFF" w:themeColor="background1" w:sz="18" w:space="0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color="FFFFFF" w:themeColor="background1" w:sz="18" w:space="0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000000" w:themeFill="tex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000000" w:themeColor="text1" w:sz="4" w:space="0"/>
          <w:insideV w:val="nil"/>
        </w:tcBorders>
        <w:shd w:val="clear" w:color="auto" w:fill="000000" w:themeFill="tex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C4C74" w:themeFill="accent1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C4C74" w:themeColor="accent1" w:sz="4" w:space="0"/>
          <w:insideV w:val="nil"/>
        </w:tcBorders>
        <w:shd w:val="clear" w:color="auto" w:fill="2C4C74" w:themeFill="accent1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C0504D" w:themeColor="accent2" w:sz="24" w:space="0"/>
        <w:left w:val="single" w:color="C0504D" w:themeColor="accent2" w:sz="4" w:space="0"/>
        <w:bottom w:val="single" w:color="C0504D" w:themeColor="accent2" w:sz="4" w:space="0"/>
        <w:right w:val="single" w:color="C0504D" w:themeColor="accent2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C0504D" w:themeColor="accent2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772C2A" w:themeFill="accent2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772C2A" w:themeColor="accent2" w:sz="4" w:space="0"/>
          <w:insideV w:val="nil"/>
        </w:tcBorders>
        <w:shd w:val="clear" w:color="auto" w:fill="772C2A" w:themeFill="accent2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8064A2" w:themeColor="accent4" w:sz="24" w:space="0"/>
        <w:left w:val="single" w:color="9BBB59" w:themeColor="accent3" w:sz="4" w:space="0"/>
        <w:bottom w:val="single" w:color="9BBB59" w:themeColor="accent3" w:sz="4" w:space="0"/>
        <w:right w:val="single" w:color="9BBB59" w:themeColor="accent3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8064A2" w:themeColor="accent4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5E7530" w:themeFill="accent3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5E7530" w:themeColor="accent3" w:sz="4" w:space="0"/>
          <w:insideV w:val="nil"/>
        </w:tcBorders>
        <w:shd w:val="clear" w:color="auto" w:fill="5E7530" w:themeFill="accent3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9BBB59" w:themeColor="accent3" w:sz="24" w:space="0"/>
        <w:left w:val="single" w:color="8064A2" w:themeColor="accent4" w:sz="4" w:space="0"/>
        <w:bottom w:val="single" w:color="8064A2" w:themeColor="accent4" w:sz="4" w:space="0"/>
        <w:right w:val="single" w:color="8064A2" w:themeColor="accent4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9BBB59" w:themeColor="accent3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4C3B62" w:themeFill="accent4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4C3B62" w:themeColor="accent4" w:sz="4" w:space="0"/>
          <w:insideV w:val="nil"/>
        </w:tcBorders>
        <w:shd w:val="clear" w:color="auto" w:fill="4C3B62" w:themeFill="accent4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F79646" w:themeColor="accent6" w:sz="2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F79646" w:themeColor="accent6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276A7C" w:themeFill="accent5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276A7C" w:themeColor="accent5" w:sz="4" w:space="0"/>
          <w:insideV w:val="nil"/>
        </w:tcBorders>
        <w:shd w:val="clear" w:color="auto" w:fill="276A7C" w:themeFill="accent5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top w:val="single" w:color="4BACC6" w:themeColor="accent5" w:sz="2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FFFFF" w:themeColor="background1" w:sz="4" w:space="0"/>
        <w:insideV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color="4BACC6" w:themeColor="accent5" w:sz="24" w:space="0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themeColor="background1"/>
      </w:rPr>
      <w:tblPr/>
      <w:tcPr>
        <w:tcBorders>
          <w:top w:val="single" w:color="FFFFFF" w:themeColor="background1" w:sz="6" w:space="0"/>
        </w:tcBorders>
        <w:shd w:val="clear" w:color="auto" w:fill="B65608" w:themeFill="accent6" w:themeFillShade="99"/>
      </w:tcPr>
    </w:tblStylePr>
    <w:tblStylePr w:type="fir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single" w:color="B65608" w:themeColor="accent6" w:sz="4" w:space="0"/>
          <w:insideV w:val="nil"/>
        </w:tcBorders>
        <w:shd w:val="clear" w:color="auto" w:fill="B65608" w:themeFill="accent6" w:themeFillShade="99"/>
      </w:tcPr>
    </w:tblStylePr>
    <w:tblStylePr w:type="lastCol">
      <w:rPr>
        <w:color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themeColor="text1"/>
      </w:rPr>
      <w:tblPr/>
    </w:tblStylePr>
    <w:tblStylePr w:type="nwCell">
      <w:rPr>
        <w:color w:themeColor="text1"/>
      </w:rPr>
      <w:tblPr/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9E3A38" w:themeFill="accent2" w:themeFillShade="cc"/>
      </w:tcPr>
    </w:tblStylePr>
    <w:tblStylePr w:type="lastRow">
      <w:rPr>
        <w:b/>
        <w:bCs/>
        <w:color w:themeColor="accent2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664E82" w:themeFill="accent4" w:themeFillShade="cc"/>
      </w:tcPr>
    </w:tblStylePr>
    <w:tblStylePr w:type="lastRow">
      <w:rPr>
        <w:b/>
        <w:bCs/>
        <w:color w:themeColor="accent4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7E9C40" w:themeFill="accent3" w:themeFillShade="cc"/>
      </w:tcPr>
    </w:tblStylePr>
    <w:tblStylePr w:type="lastRow">
      <w:rPr>
        <w:b/>
        <w:bCs/>
        <w:color w:themeColor="accent3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F2730A" w:themeFill="accent6" w:themeFillShade="cc"/>
      </w:tcPr>
    </w:tblStylePr>
    <w:tblStylePr w:type="lastRow">
      <w:rPr>
        <w:b/>
        <w:bCs/>
        <w:color w:themeColor="accent6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themeColor="background1"/>
      </w:rPr>
      <w:tblPr/>
      <w:tcPr>
        <w:tcBorders>
          <w:bottom w:val="single" w:color="FFFFFF" w:themeColor="background1" w:sz="12" w:space="0"/>
        </w:tcBorders>
        <w:shd w:val="clear" w:color="auto" w:fill="348DA5" w:themeFill="accent5" w:themeFillShade="cc"/>
      </w:tcPr>
    </w:tblStylePr>
    <w:tblStylePr w:type="lastRow">
      <w:rPr>
        <w:b/>
        <w:bCs/>
        <w:color w:themeColor="accent5" w:themeShade="cc"/>
      </w:rPr>
      <w:tblPr/>
      <w:tcPr>
        <w:tcBorders>
          <w:top w:val="single" w:color="000000" w:themeColor="text1" w:sz="12" w:space="0"/>
        </w:tcBorders>
        <w:shd w:val="clear" w:color="auto" w:fill="FFFFFF" w:themeFill="background1"/>
      </w:tcPr>
    </w:tblStylePr>
    <w:tblStylePr w:type="firstCol">
      <w:rPr>
        <w:b/>
        <w:bCs/>
      </w:rPr>
      <w:tblPr/>
    </w:tblStylePr>
    <w:tblStylePr w:type="lastCol">
      <w:rPr>
        <w:b/>
        <w:bCs/>
      </w:rPr>
      <w:tblPr/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themeColor="text1"/>
    </w:rPr>
    <w:tblPr>
      <w:tblStyleRowBandSize w:val="1"/>
      <w:tblStyleColBandSize w:val="1"/>
      <w:tblBorders>
        <w:insideH w:val="single" w:color="FFFFFF" w:themeColor="background1" w:sz="4" w:space="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 pitchFamily="0" charset="1"/>
        <a:ea typeface=""/>
        <a:cs typeface=""/>
      </a:majorFont>
      <a:minorFont>
        <a:latin typeface="Cambria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Application>LibreOffice/7.6.6.3$Windows_X86_64 LibreOffice_project/d97b2716a9a4a2ce1391dee1765565ea469b0ae7</Application>
  <AppVersion>15.0000</AppVersion>
  <Pages>2</Pages>
  <Words>105</Words>
  <Characters>664</Characters>
  <CharactersWithSpaces>719</CharactersWithSpaces>
  <Paragraphs>50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2013-12-23T23:15:00Z</dcterms:created>
  <dc:creator>python-docx</dc:creator>
  <dc:description>generated by python-docx</dc:description>
  <dc:language>en-GB</dc:language>
  <cp:lastModifiedBy/>
  <cp:lastPrinted>2025-02-11T14:27:10Z</cp:lastPrinted>
  <dcterms:modified xsi:type="dcterms:W3CDTF">2025-03-26T17:25:42Z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